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sperm cell fertilizes an egg in the embryo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 fungus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after sepals, colorful and attract pollinators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center of the flower, female reproductive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inside the carpel, protective chamber with one or more ovules where eggs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earliest vascular plants lacking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associations of unicellular algae on photosynthetic bacteria held in a mass of final hyphae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organic molecules are absorbed from the surrounding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familiar bryophyte, consists of many plants growing in a tight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sticky tip of the carpel, traps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remains of long dead organisms formed by coal, oil and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multicellular eukaryote that makes organic molecules by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naked seeded plants, ex: pine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interval woven network that is the feeding structure of a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subterranean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chemical that hardens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system of tube shaped cells that branch throughout the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modern-day lineage of green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out of gametophyte as a stalk with a capsule as its tip (type of moss)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dead cells with tubular cavities for transporting water and minerals from roots to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life cycle and reproduction where gametophytes and sporophytes that take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layer of leaves (usually green)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green, sponge-like plant (type of moss)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structures that seeds develop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aerial leaf bearing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flowering plants, means “contained seeds”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threadlike filaments that make up the bodies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plant-produced gametes in their protective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things protecting embryos from all hazards and has a storage of food within a protective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reduced male gametophyte, houses cells that develop into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consists of living cells that distribute sugars from leaves to the roots and other non photosynthetic parts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pollen grains develop, (sac at top of each stamen)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haploid cell that can develop into a new individual without fusing with another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next layer after petals, male reproductive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ripened ovary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microscopic pores found on a leaf's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eukaryote (mostly multicellular) with many body structures and types of 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Biology Vocab</dc:title>
  <dcterms:created xsi:type="dcterms:W3CDTF">2021-10-11T03:20:25Z</dcterms:created>
  <dcterms:modified xsi:type="dcterms:W3CDTF">2021-10-11T03:20:25Z</dcterms:modified>
</cp:coreProperties>
</file>