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thought that the United States should do what ever is necessary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outspoken leader in the vietnamese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ones who believed the war was a problem for the Vietnamese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Reduced the Presidents war making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village in vietnam where the US massacred hundreds of innocents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communist guerrilla movement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more testing of ICBM's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de-escalation of tenions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 policy of withdrawing its troops and transferring the responsibility and direction of the war effort to the government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 who were drafted into the Vietnam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ended the united states involvement in 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 where a protest happened and someone was shot and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firebomb used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papers that revealed the issues with lying about the war and some war crime that were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postponement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surprise attacks by the Vietcong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authorized President Lyndon Johnson to “take all necessary measures to repel any armed attack against the forces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of making the US better but not capitalism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was made in September of 1954, the United States, France, Great Britain, New Zealand, Australia, the Philippines, Thailand and Pakistan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Crossword</dc:title>
  <dcterms:created xsi:type="dcterms:W3CDTF">2021-10-11T03:21:09Z</dcterms:created>
  <dcterms:modified xsi:type="dcterms:W3CDTF">2021-10-11T03:21:09Z</dcterms:modified>
</cp:coreProperties>
</file>