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that limited the president of sending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Withdrawing US troops in the direction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Gave Lyndon B Johnson authorization for the use of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flammable, sticky substance used in incendiary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Laws that are practical but not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Peace treaty and agreement of ending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series of shootings at (.....)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Holding off of being in the Military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Former General Secretary of the Communist Party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theory that a political event in one country can transer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Report of the Office of the Secretary of Defense Vietnam Task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not want to be part of the war, believed it was a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of coordinated Vietnamese attacks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massacre by US army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 of a communist movement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is drafted to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wanted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treaty organization in South 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Easing of hostality between countries; coming to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orresponding international treaties involving the United States and the Soviet 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Crossword</dc:title>
  <dcterms:created xsi:type="dcterms:W3CDTF">2021-10-11T03:21:11Z</dcterms:created>
  <dcterms:modified xsi:type="dcterms:W3CDTF">2021-10-11T03:21:11Z</dcterms:modified>
</cp:coreProperties>
</file>