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familiar bryophytes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Consisting of dead cells with tubular cavities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both aerial leaf-bearing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important terrestrial adaptation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true roots and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green, sponge-like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Flowering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Naked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Sprout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Fungus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subterranean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modern day lineage of green algae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multicellular eukaryote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haploid cell that can develop into a new individual without fusing with another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Consisting of icing cells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Crossword Puzzle</dc:title>
  <dcterms:created xsi:type="dcterms:W3CDTF">2021-10-11T03:20:29Z</dcterms:created>
  <dcterms:modified xsi:type="dcterms:W3CDTF">2021-10-11T03:20:29Z</dcterms:modified>
</cp:coreProperties>
</file>