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16 -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president to ever been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laws to control African Americans and guaranteed the civil rights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Bringing formal charges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provision that allowed a voter to avoid a literacy test if his grandfather had been eligible to vote on January 1,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laborer who works the land for the farmer who owns it, in exchange for a share of the value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Arrested for sitting in a couch marked “for whites only”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 of Reconstruction that gave the white South a free hand in regulating the transition from slavery to freedom and offered no role to blacks in the politics of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given by southerners to northern whites who went South to start businesses or pursue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public education to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significant chapter in the history of American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required blacks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Southern sympathizer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to for the southern states to rejoin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Enforced 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to see if a person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 tax to be paid before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whites who opposed secession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who proposed a relatively lenient plan of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Enslaved people who had been freed by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16 - Crossword Review</dc:title>
  <dcterms:created xsi:type="dcterms:W3CDTF">2021-10-11T03:21:42Z</dcterms:created>
  <dcterms:modified xsi:type="dcterms:W3CDTF">2021-10-11T03:21:42Z</dcterms:modified>
</cp:coreProperties>
</file>