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16: Forms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entity with legal authority to act as a single person, distinct form its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corporation's official authorization to do business in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duty placed on a business owner that requires the owner to be responsible for all losses experienced by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unit of ownership of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entity with the legal authority to act as a single person, distinct from its owners, and combines the best features of a partnership and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business that is owned and operated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Liability shared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registered partnership in which each partner is not liable for the acts of the other partners.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government seizes a privately-owned business to be used for a public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association of two or more persons to carry on as co-workers of a business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partner is no longer associated with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partnership formed by two or more persons,with one or more general partners and one or more limited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document filed with the state to establish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partnership, or any legal entity, breaks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who owns shares of a corporation.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Forms of Business</dc:title>
  <dcterms:created xsi:type="dcterms:W3CDTF">2021-10-11T03:21:47Z</dcterms:created>
  <dcterms:modified xsi:type="dcterms:W3CDTF">2021-10-11T03:21:47Z</dcterms:modified>
</cp:coreProperties>
</file>