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16 Haircutting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reference points in a haircut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Cutting line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Widest part of the head starting at temples, ending at the bottom of the crown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Degrees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Protrudes at the base of the skull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Sections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Highest point of the head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Density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Hair that grows below the parietal ridge, or crest, hangs because of ____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Texture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area at the back part of the neck/ hair below occipital bone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Overdirection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Triangular section of the head that begins at the apex and ends at the front corners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Stationary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Element in creating a strong foundation and consistency in hair cutting and creating shapes is the use of______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Angles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hair is prarted into working areas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Design line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Elevation creates graduation and layers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Face shape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Blunt or one-length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Gravity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Building weight in haircut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Below 90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Angle at which fingers are held when cutting the line that creates shape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Apex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Guideline used in blunt, one length, or used in over direction to create a length or weight increase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Wide tooth comb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Guide that involves a small slice from the previous subsection that’s moved to the next position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Bang area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Used to create a length increase in the design of of graduated and layered haircuts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Palm-to-palm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Used to help make decisions about the best haircut for a client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Parietal ridge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How your client looks from the side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Razor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Number of hairs per square inch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Profile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Thickness or diameter of each strand of hair. Fine medium coarse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Occipital bone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It needs weight and is limp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Weight line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Used to Detangle hair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0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Shear that Adds increased blending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Nape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Best way to control the subsection when cutting with a vertical or diagonal cutting line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Fine, thin hair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Visual line in the haircut where the ends of the hair hang together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Y. </w:t>
            </w:r>
            <w:r>
              <w:t xml:space="preserve">Traveling guide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Should not be used on curly hair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Z. </w:t>
            </w:r>
            <w:r>
              <w:t xml:space="preserve">Texturizing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16 Haircutting</dc:title>
  <dcterms:created xsi:type="dcterms:W3CDTF">2021-10-11T03:20:52Z</dcterms:created>
  <dcterms:modified xsi:type="dcterms:W3CDTF">2021-10-11T03:20:52Z</dcterms:modified>
</cp:coreProperties>
</file>