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16: Informative Speaking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audience how to do something or explain how something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identifying important characteristics about listeners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repeating information helps people retain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 listeners how ideas go together, helps them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sentence that identifies the central idea of your presentation for your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describing an event or telling a story about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key statements or principles that support the speech 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educate your audience about a topic, demonstrate how something works, telling stories about events or people, or explain similarities and differences between things or ideas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complete sentence that summarizes your goal for the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informative presentation more engaging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material exceeds listeners ability to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define a term, explain a concept, or describe an object or place to your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presenting pros and cons between ideas, things, events or people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16: Informative Speaking</dc:title>
  <dcterms:created xsi:type="dcterms:W3CDTF">2021-10-11T03:22:11Z</dcterms:created>
  <dcterms:modified xsi:type="dcterms:W3CDTF">2021-10-11T03:22:11Z</dcterms:modified>
</cp:coreProperties>
</file>