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16 Meats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Cuts of meat that are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 from animals that are not raised domestically.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to describe beef,veal,lamb,mutton,or pork.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the flavor characteristics of meat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the proportion of edible or usable meat after it's been trimmed of bones and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boneless cuts of meat that are lightly pounded.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 strips of meat used for sauteing.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butchering primal cuts of meat into usable portions.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a piece of meat lengthwise nearly in half so that it opens out and lies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pieces of meat first separated from the carcass of an animal when its butchered.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round portions of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after meat is cut from the carcass of the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meat from hogs,cattle,or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Cuts of meats that are all ready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adding a layer of fat, like bacon or pork fatback</w:t>
            </w:r>
          </w:p>
        </w:tc>
      </w:tr>
    </w:tbl>
    <w:p>
      <w:pPr>
        <w:pStyle w:val="WordBankMedium"/>
      </w:pPr>
      <w:r>
        <w:t xml:space="preserve">   Meat    </w:t>
      </w:r>
      <w:r>
        <w:t xml:space="preserve">   Quality grade    </w:t>
      </w:r>
      <w:r>
        <w:t xml:space="preserve">   Retail cuts    </w:t>
      </w:r>
      <w:r>
        <w:t xml:space="preserve">   Medallions    </w:t>
      </w:r>
      <w:r>
        <w:t xml:space="preserve">   Yield grade     </w:t>
      </w:r>
      <w:r>
        <w:t xml:space="preserve">   Primal Cuts    </w:t>
      </w:r>
      <w:r>
        <w:t xml:space="preserve">   Aging     </w:t>
      </w:r>
      <w:r>
        <w:t xml:space="preserve">   Fabrication     </w:t>
      </w:r>
      <w:r>
        <w:t xml:space="preserve">   Butterflying    </w:t>
      </w:r>
      <w:r>
        <w:t xml:space="preserve">   Noisettes    </w:t>
      </w:r>
      <w:r>
        <w:t xml:space="preserve">   Scallops    </w:t>
      </w:r>
      <w:r>
        <w:t xml:space="preserve">   Emince    </w:t>
      </w:r>
      <w:r>
        <w:t xml:space="preserve">   Offal    </w:t>
      </w:r>
      <w:r>
        <w:t xml:space="preserve">   Game Meat    </w:t>
      </w:r>
      <w:r>
        <w:t xml:space="preserve">   Barding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Meats Crossword</dc:title>
  <dcterms:created xsi:type="dcterms:W3CDTF">2021-10-11T03:21:28Z</dcterms:created>
  <dcterms:modified xsi:type="dcterms:W3CDTF">2021-10-11T03:21:28Z</dcterms:modified>
</cp:coreProperties>
</file>