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16 Mendelian Inheritance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crossing 2 true-breeding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Offspring of self-pollinated F1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parental generation, true-breeding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 distinct, heritable,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offspring resembled average of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combinations of alleles are 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each allele type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(RR)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2 copies of same allele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variants of characters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deals with manner of how genetic differences are passed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 No intermediate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(rr)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change in heritable traits of a population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first cross of true-breeding parents, hybrid off-spring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all offspring are the same as 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self-fertilization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outward &amp; observational traits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16 Mendelian Inheritance</dc:title>
  <dcterms:created xsi:type="dcterms:W3CDTF">2021-10-11T03:20:37Z</dcterms:created>
  <dcterms:modified xsi:type="dcterms:W3CDTF">2021-10-11T03:20:37Z</dcterms:modified>
</cp:coreProperties>
</file>