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16,  Paul_ Erban_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important voice demanding independence for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Approach where Faith is placed in the ability of the army of the Republic of Vietnam to assume the burden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Conservative, supportive of Johnson's war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Southeast Asia Treaty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passed in 1973, restricting the Presidents war-making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Broke with Johnson's war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Policy that Replaced previous diplomatic efforts based on suspicion and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Vietcong presence came upon this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Froze the deployment of ICBM's and placed limits on ABM's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men drafted into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Granted to college students or men who worked in certain designated occupations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Coordinated attack on 36 provincial capitals and 5 major cities, as well as the U.S Embassy and Saigon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"To take all necessary measures to repel any armed attack against the forces of the U.S and to prevent further aggression"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NLF Guerrilla fighters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Signed by the U.S, South Vietnam, North Vietnam, and the Vietcong in January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1971 publications of these papers followed closely after My Lai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goals should be defined by concrete national interests instead of abstract ideologies.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 and explosive gasoline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Protesters here threw rocks and bottles at members of the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that if Vietnam fell into communism surrounding areas would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16,  Paul_ Erban_ </dc:title>
  <dcterms:created xsi:type="dcterms:W3CDTF">2021-10-11T03:22:01Z</dcterms:created>
  <dcterms:modified xsi:type="dcterms:W3CDTF">2021-10-11T03:22:01Z</dcterms:modified>
</cp:coreProperties>
</file>