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16: Reaction 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reaction that consists of two or more elementary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produced in one elementary step of a complex reaction and consumed in a subsequent elementary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catalyst that exists in the same physical state as the reaction it catalyzes.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Determines the reaction order by comparing the initial rates of a reaction carried out with varying reactant concentrations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mathematical relationship between the rate of a chemical reaction at a given temperature and the concentrations of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slows down the reactions rate of a chemical reaction or prevents a reaction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lived, unstable arrangement of atoms that can break apart and re-form the reactants or can form products; also sometimes referred to as the transition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minimum amount of energy required by reacting particles in order to form the activated complex and lead to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rate of decomposition at a specific time, calculated from the rate law, the specific rate constant, and the concentrations of all the reactants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a reactant, describes how the rate is affected by the concentrations of that reactant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catalyst that exists in a different physical state than the reaction it catalyzes.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numerical value that relates reaction rate and concentration of reactant at a specific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slowest elementary step in a complex reaction; limits the instantaneous rate of the overall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complete sequence of elementary steps that make up a complex reaction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increases the rate of a chemical reaction by lowering activation energies but is not itself consumed in the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in concentration of a reactant or product per unit time, generally calculated and expressed in moles per liter per second.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atoms, ions, and molecules must collide in order to react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16: Reaction Rates </dc:title>
  <dcterms:created xsi:type="dcterms:W3CDTF">2021-10-11T03:21:26Z</dcterms:created>
  <dcterms:modified xsi:type="dcterms:W3CDTF">2021-10-11T03:21:26Z</dcterms:modified>
</cp:coreProperties>
</file>