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given by southerners to northern whites who went south to start businesses or pursue political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Republican party grew stronger in the South with help from-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pardon.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16th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Johnson's Plan for Reconstruction Congress rejected this plan due to-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angry group who would kill African Americans was known 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test to see if a person can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Reconstruction ended with the election of-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 personal tax to be paid before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13 Amendment abolished?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laborer who works the land for the farmer who owns it, in exchange for a share of the value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Enforced separation of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17 th President of the United States who proposed a relatively lenient plan of construction.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bringing of formal charges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Enslaved people who had been freed by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Southern sympathizer who assassinated President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laws used by southern states to control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Radicals in Congress voted to impeach-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whites who had opposed secession.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Hiram revels-became the nation's first African American-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 Review</dc:title>
  <dcterms:created xsi:type="dcterms:W3CDTF">2021-10-11T03:21:47Z</dcterms:created>
  <dcterms:modified xsi:type="dcterms:W3CDTF">2021-10-11T03:21:47Z</dcterms:modified>
</cp:coreProperties>
</file>