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16 Section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controlled personal life, stressed nationalism and placed interest of the state above those of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Stalin and Hitler sign a pact between Soviet Union and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master race destined to rule the world, blue eyes, blond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 brand of fascism, extreme nationalism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Wanted to unite all German speaking countries, powerful public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Anti-communist, militaristic expansionism, believed in extreme nationalism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created a model communist state, agricultral and industrial growth primary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Divine to many Japanese, had little power, civil and military officials decided national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ruled through terror, killed anyone who opposed, everything is controlled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army general and prime minister, strict and uncompromising, led most of the Japanese conquests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Public/Motivational speaker. Promised better lives for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Dominates political and social life of the 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 Section 1</dc:title>
  <dcterms:created xsi:type="dcterms:W3CDTF">2021-10-11T03:20:59Z</dcterms:created>
  <dcterms:modified xsi:type="dcterms:W3CDTF">2021-10-11T03:20:59Z</dcterms:modified>
</cp:coreProperties>
</file>