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16: Studio and Remote Shooting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monitor that displays the image shot by a corresponding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crew goes out to a proposed location and gathers information such as placement of lights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monitor that displays the image being recorded or sent to the live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meeting at the start of a production where all the crew members receive directions from their Director on the main message and roles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that includes many different pieces of audio gear, such as mp3 players and the audio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monitor that allows the director to see an image before switching to the program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scenery unit that is usually a simple wood frame with a painted plywood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in the studio which contains several monitors and the special effects generator. The director is also stationed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triangle-shaped brace that connects to a flat to keep it up-right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remote shoot where the video crew is responsible for setting the event up and has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remote shoot where a video crew gathers information on an event that would happen regardless of whether the crew was there or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16: Studio and Remote Shooting</dc:title>
  <dcterms:created xsi:type="dcterms:W3CDTF">2021-10-11T03:21:38Z</dcterms:created>
  <dcterms:modified xsi:type="dcterms:W3CDTF">2021-10-11T03:21:38Z</dcterms:modified>
</cp:coreProperties>
</file>