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16 -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known psychosurgery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major psyshological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brain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belevied morals will be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fear to something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Developed client - centered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Calmed patients with psychoses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Magnetic coil held close to persons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patents with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approached life with a new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Develped 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time was the greatest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that Freud turned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drug for depression, anxiety and stress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Helen Mayberg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pushed for more human tratments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16 - Therapy</dc:title>
  <dcterms:created xsi:type="dcterms:W3CDTF">2021-10-11T03:21:07Z</dcterms:created>
  <dcterms:modified xsi:type="dcterms:W3CDTF">2021-10-11T03:21:07Z</dcterms:modified>
</cp:coreProperties>
</file>