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16: Vietnam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conservative Americans who supported Johnson's war policy of the containment of communism and engagement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liberal side that protested against the war by questioning the war on moral and strategic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idea where political goals should be defined by concrete national interests instead of abstract ideologies; embraced during Nixon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aimed at reducing Cold War tensions between the Soviet Union and the US; adopted by Nixon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Classified government history of America's involvement in Vietnam leaked in The New York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University where National Guard members mistakenly fired into a group of student demonstrators, killing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Strategic Arms Limitation Treaty; froze deployment of ICBMs, limits on ABMs (anti-ballistic missiles), but did not regulate stockpiling of MIRVs (multiple independent reentry vehicles)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jellied gasoline dropped in large containers that exploded in flames 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men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Nixon's policy to build up Southern Vietnam's forces while slowly withdrawing US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 that if Vietnam fell to communism, its close neighbors would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Authorized the US President "to take all necessary measures to repel any armed attack against the forces of the United States and to prevent further aggression"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in 1973; required President to consult with Congress within 48 hours of committing American forces to a foreign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postponements (of draftees)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 between the US, South Vietnam, North Vietnam, and the Vietcong to a cease-fire and US troop withdrawal from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Southwest Asia Treaty Organization; goal to contain spread of communism in Southeast Asia (like NATO)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coordinated assault on 36 provincial capitals and 5 major cities, as well as US embassy in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 where American troops mistakenly killed four to five hundred innocent Vietnamese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Prominent voice demanding independence for Vietnam; embraced communism; anti-French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Vietnamese National Liberation Front guerrilla fighters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Vietnam War Era</dc:title>
  <dcterms:created xsi:type="dcterms:W3CDTF">2021-10-11T03:21:58Z</dcterms:created>
  <dcterms:modified xsi:type="dcterms:W3CDTF">2021-10-11T03:21:58Z</dcterms:modified>
</cp:coreProperties>
</file>