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Nixon's plan to withdraw U.S. troops from Vietnam so that Vietnam would fight their own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half of Congress that supported Johnson's war policy and wanted to raise troop levels and military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Guerrilla fighters from the National Liberation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Strategic Arms Limitation Treaty, which placed limits on ballistic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jellied gasoline that exploded and started huge fires when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university at which the National Guard accidentally fired upon a protest, killing 4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of Congress that wanted to break Johnson's war policy and questioned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Southeast Asia Treaty Organization, aimed to contain the spread of communism in Southeast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men who had been drafted into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 that political goals should be defined by concrete national interests instead of abstract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passed by Congress in 1973 that required the President to consult with Congress within 48 hours of committing American forces to a foreign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agreement between the U.S., South and North Vietnam, and the Vietcong that agreed to cease-fire and a withdrawal of U.S.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coordinated assault on 36 provincial capitals and 5 major cities.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activist who demanded independence for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the President "to take all necessary measures to repel any armed attack against the forces of the United States and to prevent further aggression."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classified government history of America's involvement in Vietnam, published in The New York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aimed at easing Cold War tensions by making the U.S. more open to communism and introducing a more pragmatic approach to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if Vietnam fell into communism then surrounding countries would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village at which a massacre of between 400 and 500 unarmed citizens by U.S. soldiers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Postponements of military service to students and workers in certain occupations.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Vocab</dc:title>
  <dcterms:created xsi:type="dcterms:W3CDTF">2021-10-11T03:21:09Z</dcterms:created>
  <dcterms:modified xsi:type="dcterms:W3CDTF">2021-10-11T03:21:09Z</dcterms:modified>
</cp:coreProperties>
</file>