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 policy of withdrawing its troops and transferring the responsibility and direction of the war effort to the government of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Vietnam War mass murder of unarmed South Vietnamese civilians by U.S.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international organization for collective defense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theory that a political event in one country will cause similar events in neighboring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United States Department of Defense history of the United States' political and military involvement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the communist guerrilla movement in Vietnam that fought the South Vietnamese government forces with the support of the North Vietnamese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exemptions from being drafted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Americans who did not want war with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Americans who wanted war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negotiations between the United States and the Soviet Union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of improved relations between the United States and the Soviet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peace treaty signed on January 27, 1973, to establish peace in Vietnam and end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coordinated series of North Vietnamese attacks on more than 100 cities and outposts in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incendiary mixture of a gelling agent and a volatile petrochemical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Vietnamese Communist revolutionary leader who was Chairman of the Workers' Party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college at which unarmed students were shot during a mass protest against the bombing of Cambodia by United States military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Americans who were called to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federal law intended to check the president's power to commit the United States to an armed conflict without the consent of the U.S.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resolution which authorized President Lyndon Johnson to “take all necessary measures to repel any armed attack against the forces of the United States and to prevent further aggression”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of politics or principles based on practical rather than moral or ideological considerations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Vocab</dc:title>
  <dcterms:created xsi:type="dcterms:W3CDTF">2021-10-11T03:21:16Z</dcterms:created>
  <dcterms:modified xsi:type="dcterms:W3CDTF">2021-10-11T03:21:16Z</dcterms:modified>
</cp:coreProperties>
</file>