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16 Vocab Crossword Josh Eckert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village where a massacre took place perpetrated by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restricted presidents war-making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drafted t fight in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non-supporters of Johnson's war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policy aimed at descelating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treaty which froze development on ICBMs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damning reports showing illegal activities done by USA officials during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slowly pulling out US troops and replacing them with Vietnam 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if one country falls the rest will also fall to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supporters of Johnson's war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treaty officially ending US involvement in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for allowing draftees who were in college or in certain fields of work to not be drafted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demanding independence for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offensive to by the Vietcong to end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working on concrete state interests instead of ideologies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resolution that allowed Johnson to begin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enemies of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NATO for the south east pacific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college where a famous protest took place and a prot.ester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flammable substance dropped on Vietnam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 Vocab Crossword Josh Eckert</dc:title>
  <dcterms:created xsi:type="dcterms:W3CDTF">2021-10-11T03:21:11Z</dcterms:created>
  <dcterms:modified xsi:type="dcterms:W3CDTF">2021-10-11T03:21:11Z</dcterms:modified>
</cp:coreProperties>
</file>