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header+xml" PartName="/word/header1.xml"/>
  <Override ContentType="application/vnd.openxmlformats-officedocument.wordprocessingml.footer+xml" PartName="/word/footer1.xml"/>
</Types>
</file>

<file path=_rels/.rel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Pr>
      <w:tblGrid>
        <w:gridCol w:w="100"/>
        <w:gridCol w:w="100"/>
      </w:tblGrid>
      <w:tr>
        <w:tc>
          <w:p>
            <w:pPr>
              <w:pStyle w:val="NameDatePeriod"/>
            </w:pPr>
            <w:r>
              <w:t xml:space="preserve">Name: ___________________________________</w:t>
            </w:r>
          </w:p>
        </w:tc>
        <w:tc>
          <w:p>
            <w:pPr>
              <w:jc w:val="right"/>
              <w:pStyle w:val="NameDatePeriod"/>
            </w:pPr>
            <w:r>
              <w:t xml:space="preserve">Date: ______________</w:t>
            </w:r>
          </w:p>
        </w:tc>
      </w:tr>
    </w:tbl>
    <w:p>
      <w:pPr>
        <w:pStyle w:val="PuzzleTitle"/>
      </w:pPr>
      <w:r>
        <w:t xml:space="preserve">Chapter 16 Vocab Crossword: Olivia Waldenberg</w:t>
      </w:r>
    </w:p>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Layout w:type="fixed"/>
        <w:jc w:val="center"/>
      </w:tblPr>
      <w:tblGrid>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tblGrid>
      <w:tr>
        <w:trPr>
          <w:trHeight w:val="300" w:hRule="atLeast"/>
        </w:trPr>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pPr>
              <w:pStyle w:val="CrossgridTiny"/>
            </w:pPr>
            <w:r>
              <w:t xml:space="preserve">1</w:t>
            </w:r>
          </w:p>
        </w:tc>
        <w:tc>
          <w:p/>
        </w:tc>
        <w:tc>
          <w:p/>
        </w:tc>
        <w:tc>
          <w:p/>
        </w:tc>
        <w:tc>
          <w:p/>
        </w:tc>
        <w:tc>
          <w:p/>
        </w:tc>
        <w:tc>
          <w:p/>
        </w:tc>
        <w:tc>
          <w:p/>
        </w:tc>
        <w:tc>
          <w:p/>
        </w:tc>
        <w:tc>
          <w:p/>
        </w:tc>
        <w:tc>
          <w:p/>
        </w:tc>
        <w:tc>
          <w:p/>
        </w:tc>
        <w:tc>
          <w:p/>
        </w:tc>
        <w:tc>
          <w:p/>
        </w:tc>
        <w:tc>
          <w:p/>
        </w:tc>
      </w:tr>
      <w:tr>
        <w:trPr>
          <w:trHeight w:val="300" w:hRule="atLeast"/>
        </w:trPr>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pPr>
              <w:pStyle w:val="CrossgridTiny"/>
            </w:pPr>
            <w:r>
              <w:t xml:space="preserve">2</w:t>
            </w:r>
          </w:p>
        </w:tc>
        <w:tc>
          <w:p/>
        </w:tc>
        <w:tc>
          <w:p/>
        </w:tc>
        <w:tc>
          <w:p/>
        </w:tc>
        <w:tc>
          <w:p/>
        </w:tc>
        <w:tc>
          <w:p/>
        </w:tc>
        <w:tc>
          <w:p/>
        </w:tc>
        <w:tc>
          <w:p/>
        </w:tc>
        <w:tc>
          <w:p/>
        </w:tc>
        <w:tc>
          <w:p/>
        </w:tc>
        <w:tc>
          <w:p/>
        </w:tc>
        <w:tc>
          <w:p/>
        </w:tc>
      </w:tr>
      <w:tr>
        <w:trPr>
          <w:trHeight w:val="300" w:hRule="atLeast"/>
        </w:trPr>
        <w:tc>
          <w:p/>
        </w:tc>
        <w:tc>
          <w:p/>
        </w:tc>
        <w:tc>
          <w:p/>
        </w:tc>
        <w:tc>
          <w:p/>
        </w:tc>
        <w:tc>
          <w:p/>
        </w:tc>
        <w:tc>
          <w:p/>
        </w:tc>
        <w:tc>
          <w:p/>
        </w:tc>
        <w:tc>
          <w:p/>
        </w:tc>
        <w:tc>
          <w:p/>
        </w:tc>
        <w:tc>
          <w:p/>
        </w:tc>
        <w:tc>
          <w:p/>
        </w:tc>
        <w:tc>
          <w:p/>
        </w:tc>
        <w:tc>
          <w:tcPr>
            <w:tcBorders>
              <w:top w:val="single"/>
              <w:bottom w:val="single"/>
              <w:left w:val="single"/>
              <w:right w:val="single"/>
            </w:tcBorders>
            <w:vAlign w:val="top"/>
          </w:tcPr>
          <w:p>
            <w:pPr>
              <w:pStyle w:val="CrossgridTiny"/>
            </w:pPr>
            <w:r>
              <w:t xml:space="preserve">3</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c>
          <w:p/>
        </w:tc>
        <w:tc>
          <w:p/>
        </w:tc>
        <w:tc>
          <w:p/>
        </w:tc>
        <w:tc>
          <w:p/>
        </w:tc>
      </w:tr>
      <w:tr>
        <w:trPr>
          <w:trHeight w:val="300" w:hRule="atLeast"/>
        </w:trPr>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c>
          <w:p/>
        </w:tc>
        <w:tc>
          <w:p/>
        </w:tc>
        <w:tc>
          <w:p/>
        </w:tc>
        <w:tc>
          <w:p/>
        </w:tc>
        <w:tc>
          <w:tcPr>
            <w:tcBorders>
              <w:top w:val="single"/>
              <w:bottom w:val="single"/>
              <w:left w:val="single"/>
              <w:right w:val="single"/>
            </w:tcBorders>
            <w:vAlign w:val="top"/>
          </w:tcPr>
          <w:p>
            <w:pPr>
              <w:pStyle w:val="CrossgridTiny"/>
            </w:pPr>
            <w:r>
              <w:t xml:space="preserve">4</w:t>
            </w:r>
          </w:p>
        </w:tc>
        <w:tc>
          <w:p/>
        </w:tc>
        <w:tc>
          <w:p/>
        </w:tc>
      </w:tr>
      <w:tr>
        <w:trPr>
          <w:trHeight w:val="300" w:hRule="atLeast"/>
        </w:trPr>
        <w:tc>
          <w:p/>
        </w:tc>
        <w:tc>
          <w:p/>
        </w:tc>
        <w:tc>
          <w:p/>
        </w:tc>
        <w:tc>
          <w:p/>
        </w:tc>
        <w:tc>
          <w:p/>
        </w:tc>
        <w:tc>
          <w:p/>
        </w:tc>
        <w:tc>
          <w:p/>
        </w:tc>
        <w:tc>
          <w:p/>
        </w:tc>
        <w:tc>
          <w:tcPr>
            <w:tcBorders>
              <w:top w:val="single"/>
              <w:bottom w:val="single"/>
              <w:left w:val="single"/>
              <w:right w:val="single"/>
            </w:tcBorders>
            <w:vAlign w:val="top"/>
          </w:tcPr>
          <w:p>
            <w:pPr>
              <w:pStyle w:val="CrossgridTiny"/>
            </w:pPr>
            <w:r>
              <w:t xml:space="preserve">5</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6</w:t>
            </w:r>
          </w:p>
        </w:tc>
        <w:tc>
          <w:p/>
        </w:tc>
        <w:tc>
          <w:p/>
        </w:tc>
        <w:tc>
          <w:p/>
        </w:tc>
        <w:tc>
          <w:tcPr>
            <w:tcBorders>
              <w:top w:val="single"/>
              <w:bottom w:val="single"/>
              <w:left w:val="single"/>
              <w:right w:val="single"/>
            </w:tcBorders>
            <w:vAlign w:val="top"/>
          </w:tcPr>
          <w:p/>
        </w:tc>
        <w:tc>
          <w:p/>
        </w:tc>
        <w:tc>
          <w:p/>
        </w:tc>
      </w:tr>
      <w:tr>
        <w:trPr>
          <w:trHeight w:val="300" w:hRule="atLeast"/>
        </w:trPr>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r>
      <w:tr>
        <w:trPr>
          <w:trHeight w:val="300" w:hRule="atLeast"/>
        </w:trPr>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r>
      <w:tr>
        <w:trPr>
          <w:trHeight w:val="300" w:hRule="atLeast"/>
        </w:trPr>
        <w:tc>
          <w:p/>
        </w:tc>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pPr>
              <w:pStyle w:val="CrossgridTiny"/>
            </w:pPr>
            <w:r>
              <w:t xml:space="preserve">7</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r>
      <w:tr>
        <w:trPr>
          <w:trHeight w:val="300" w:hRule="atLeast"/>
        </w:trPr>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pPr>
              <w:pStyle w:val="CrossgridTiny"/>
            </w:pPr>
            <w:r>
              <w:t xml:space="preserve">8</w:t>
            </w:r>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r>
      <w:tr>
        <w:trPr>
          <w:trHeight w:val="300" w:hRule="atLeast"/>
        </w:trPr>
        <w:tc>
          <w:p/>
        </w:tc>
        <w:tc>
          <w:p/>
        </w:tc>
        <w:tc>
          <w:p/>
        </w:tc>
        <w:tc>
          <w:p/>
        </w:tc>
        <w:tc>
          <w:p/>
        </w:tc>
        <w:tc>
          <w:p/>
        </w:tc>
        <w:tc>
          <w:p/>
        </w:tc>
        <w:tc>
          <w:p/>
        </w:tc>
        <w:tc>
          <w:tcPr>
            <w:tcBorders>
              <w:top w:val="single"/>
              <w:bottom w:val="single"/>
              <w:left w:val="single"/>
              <w:right w:val="single"/>
            </w:tcBorders>
            <w:vAlign w:val="top"/>
          </w:tcPr>
          <w:p>
            <w:pPr>
              <w:pStyle w:val="CrossgridTiny"/>
            </w:pPr>
            <w:r>
              <w:t xml:space="preserve">9</w:t>
            </w:r>
          </w:p>
        </w:tc>
        <w:tc>
          <w:p/>
        </w:tc>
        <w:tc>
          <w:p/>
        </w:tc>
        <w:tc>
          <w:tcPr>
            <w:tcBorders>
              <w:top w:val="single"/>
              <w:bottom w:val="single"/>
              <w:left w:val="single"/>
              <w:right w:val="single"/>
            </w:tcBorders>
            <w:vAlign w:val="top"/>
          </w:tcPr>
          <w:p>
            <w:pPr>
              <w:pStyle w:val="CrossgridTiny"/>
            </w:pPr>
            <w:r>
              <w:t xml:space="preserve">10</w:t>
            </w:r>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r>
      <w:tr>
        <w:trPr>
          <w:trHeight w:val="300" w:hRule="atLeast"/>
        </w:trPr>
        <w:tc>
          <w:p/>
        </w:tc>
        <w:tc>
          <w:p/>
        </w:tc>
        <w:tc>
          <w:p/>
        </w:tc>
        <w:tc>
          <w:p/>
        </w:tc>
        <w:tc>
          <w:p/>
        </w:tc>
        <w:tc>
          <w:p/>
        </w:tc>
        <w:tc>
          <w:tcPr>
            <w:tcBorders>
              <w:top w:val="single"/>
              <w:bottom w:val="single"/>
              <w:left w:val="single"/>
              <w:right w:val="single"/>
            </w:tcBorders>
            <w:vAlign w:val="top"/>
          </w:tcPr>
          <w:p>
            <w:pPr>
              <w:pStyle w:val="CrossgridTiny"/>
            </w:pPr>
            <w:r>
              <w:t xml:space="preserve">11</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12</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r>
      <w:tr>
        <w:trPr>
          <w:trHeight w:val="300" w:hRule="atLeast"/>
        </w:trPr>
        <w:tc>
          <w:p/>
        </w:tc>
        <w:tc>
          <w:p/>
        </w:tc>
        <w:tc>
          <w:p/>
        </w:tc>
        <w:tc>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r>
      <w:tr>
        <w:trPr>
          <w:trHeight w:val="300" w:hRule="atLeast"/>
        </w:trPr>
        <w:tc>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13</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c>
          <w:p/>
        </w:tc>
        <w:tc>
          <w:p/>
        </w:tc>
      </w:tr>
      <w:tr>
        <w:trPr>
          <w:trHeight w:val="300" w:hRule="atLeast"/>
        </w:trPr>
        <w:tc>
          <w:p/>
        </w:tc>
        <w:tc>
          <w:p/>
        </w:tc>
        <w:tc>
          <w:p/>
        </w:tc>
        <w:tc>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r>
      <w:tr>
        <w:trPr>
          <w:trHeight w:val="300" w:hRule="atLeast"/>
        </w:trPr>
        <w:tc>
          <w:p/>
        </w:tc>
        <w:tc>
          <w:p/>
        </w:tc>
        <w:tc>
          <w:p/>
        </w:tc>
        <w:tc>
          <w:p/>
        </w:tc>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pPr>
              <w:pStyle w:val="CrossgridTiny"/>
            </w:pPr>
            <w:r>
              <w:t xml:space="preserve">14</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pPr>
              <w:pStyle w:val="CrossgridTiny"/>
            </w:pPr>
            <w:r>
              <w:t xml:space="preserve">15</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r>
      <w:tr>
        <w:trPr>
          <w:trHeight w:val="300" w:hRule="atLeast"/>
        </w:trPr>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r>
      <w:tr>
        <w:trPr>
          <w:trHeight w:val="300" w:hRule="atLeast"/>
        </w:trPr>
        <w:tc>
          <w:p/>
        </w:tc>
        <w:tc>
          <w:p/>
        </w:tc>
        <w:tc>
          <w:p/>
        </w:tc>
        <w:tc>
          <w:p/>
        </w:tc>
        <w:tc>
          <w:p/>
        </w:tc>
        <w:tc>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pPr>
              <w:pStyle w:val="CrossgridTiny"/>
            </w:pPr>
            <w:r>
              <w:t xml:space="preserve">16</w:t>
            </w:r>
          </w:p>
        </w:tc>
        <w:tc>
          <w:p/>
        </w:tc>
        <w:tc>
          <w:tcPr>
            <w:tcBorders>
              <w:top w:val="single"/>
              <w:bottom w:val="single"/>
              <w:left w:val="single"/>
              <w:right w:val="single"/>
            </w:tcBorders>
            <w:vAlign w:val="top"/>
          </w:tcPr>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r>
      <w:tr>
        <w:trPr>
          <w:trHeight w:val="300" w:hRule="atLeast"/>
        </w:trPr>
        <w:tc>
          <w:p/>
        </w:tc>
        <w:tc>
          <w:tcPr>
            <w:tcBorders>
              <w:top w:val="single"/>
              <w:bottom w:val="single"/>
              <w:left w:val="single"/>
              <w:right w:val="single"/>
            </w:tcBorders>
            <w:vAlign w:val="top"/>
          </w:tcPr>
          <w:p>
            <w:pPr>
              <w:pStyle w:val="CrossgridTiny"/>
            </w:pPr>
            <w:r>
              <w:t xml:space="preserve">17</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pPr>
              <w:pStyle w:val="CrossgridTiny"/>
            </w:pPr>
            <w:r>
              <w:t xml:space="preserve">18</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pPr>
              <w:pStyle w:val="CrossgridTiny"/>
            </w:pPr>
            <w:r>
              <w:t xml:space="preserve">19</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c>
          <w:p/>
        </w:tc>
      </w:tr>
      <w:tr>
        <w:trPr>
          <w:trHeight w:val="300" w:hRule="atLeast"/>
        </w:trPr>
        <w:tc>
          <w:p/>
        </w:tc>
        <w:tc>
          <w:p/>
        </w:tc>
        <w:tc>
          <w:p/>
        </w:tc>
        <w:tc>
          <w:p/>
        </w:tc>
        <w:tc>
          <w:p/>
        </w:tc>
        <w:tc>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r>
      <w:tr>
        <w:trPr>
          <w:trHeight w:val="300" w:hRule="atLeast"/>
        </w:trPr>
        <w:tc>
          <w:p/>
        </w:tc>
        <w:tc>
          <w:p/>
        </w:tc>
        <w:tc>
          <w:p/>
        </w:tc>
        <w:tc>
          <w:p/>
        </w:tc>
        <w:tc>
          <w:p/>
        </w:tc>
        <w:tc>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r>
      <w:tr>
        <w:trPr>
          <w:trHeight w:val="300" w:hRule="atLeast"/>
        </w:trPr>
        <w:tc>
          <w:p/>
        </w:tc>
        <w:tc>
          <w:p/>
        </w:tc>
        <w:tc>
          <w:p/>
        </w:tc>
        <w:tc>
          <w:p/>
        </w:tc>
        <w:tc>
          <w:p/>
        </w:tc>
        <w:tc>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r>
      <w:tr>
        <w:trPr>
          <w:trHeight w:val="300" w:hRule="atLeast"/>
        </w:trPr>
        <w:tc>
          <w:p/>
        </w:tc>
        <w:tc>
          <w:p/>
        </w:tc>
        <w:tc>
          <w:p/>
        </w:tc>
        <w:tc>
          <w:p/>
        </w:tc>
        <w:tc>
          <w:p/>
        </w:tc>
        <w:tc>
          <w:p/>
        </w:tc>
        <w:tc>
          <w:p/>
        </w:tc>
        <w:tc>
          <w:p/>
        </w:tc>
        <w:tc>
          <w:p/>
        </w:tc>
        <w:tc>
          <w:p/>
        </w:tc>
        <w:tc>
          <w:p/>
        </w:tc>
        <w:tc>
          <w:tcPr>
            <w:tcBorders>
              <w:top w:val="single"/>
              <w:bottom w:val="single"/>
              <w:left w:val="single"/>
              <w:right w:val="single"/>
            </w:tcBorders>
            <w:vAlign w:val="top"/>
          </w:tcPr>
          <w:p>
            <w:pPr>
              <w:pStyle w:val="CrossgridTiny"/>
            </w:pPr>
            <w:r>
              <w:t xml:space="preserve">20</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c>
          <w:p/>
        </w:tc>
        <w:tc>
          <w:p/>
        </w:tc>
      </w:tr>
    </w:tbl>
    <w:p>
      <w:pPr>
        <w:pStyle w:val="CluesTiny"/>
      </w:pPr>
      <w:r/>
    </w:p>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Layout w:type="fixed"/>
        <w:jc w:val="center"/>
      </w:tblPr>
      <w:tblGrid>
        <w:gridCol w:w="100"/>
        <w:gridCol w:w="100"/>
      </w:tblGrid>
      <w:tr>
        <w:tc>
          <w:p>
            <w:pPr>
              <w:pStyle w:val="CluesTiny"/>
            </w:pPr>
            <w:r>
              <w:rPr>
                <w:b w:val="true"/>
                <w:bCs w:val="true"/>
              </w:rPr>
              <w:t xml:space="preserve">Across</w:t>
            </w:r>
          </w:p>
          <w:p>
            <w:pPr>
              <w:keepLines/>
              <w:pStyle w:val="CluesTiny"/>
            </w:pPr>
            <w:r>
              <w:rPr>
                <w:b w:val="true"/>
                <w:bCs w:val="true"/>
              </w:rPr>
              <w:t xml:space="preserve">3. </w:t>
            </w:r>
            <w:r>
              <w:t xml:space="preserve">the shootings on May 4, 1970, of unarmed college students by members of the Ohio National Guard at Kent State University in Kent, Ohio, during a mass protest against the bombing of Cambodia by United States military forces.</w:t>
            </w:r>
          </w:p>
          <w:p>
            <w:pPr>
              <w:keepLines/>
              <w:pStyle w:val="CluesTiny"/>
            </w:pPr>
            <w:r>
              <w:rPr>
                <w:b w:val="true"/>
                <w:bCs w:val="true"/>
              </w:rPr>
              <w:t xml:space="preserve">5. </w:t>
            </w:r>
            <w:r>
              <w:t xml:space="preserve"> the name given to a top-secret Department of Defense study of U.S. political and military involvement in Vietnam from 1945 to 1967</w:t>
            </w:r>
          </w:p>
          <w:p>
            <w:pPr>
              <w:keepLines/>
              <w:pStyle w:val="CluesTiny"/>
            </w:pPr>
            <w:r>
              <w:rPr>
                <w:b w:val="true"/>
                <w:bCs w:val="true"/>
              </w:rPr>
              <w:t xml:space="preserve">7. </w:t>
            </w:r>
            <w:r>
              <w:t xml:space="preserve"> the US policy of withdrawing its troops and transferring the responsibility and direction of the war effort to the government of South Vietnam</w:t>
            </w:r>
          </w:p>
          <w:p>
            <w:pPr>
              <w:keepLines/>
              <w:pStyle w:val="CluesTiny"/>
            </w:pPr>
            <w:r>
              <w:rPr>
                <w:b w:val="true"/>
                <w:bCs w:val="true"/>
              </w:rPr>
              <w:t xml:space="preserve">11. </w:t>
            </w:r>
            <w:r>
              <w:t xml:space="preserve">a member of the communist guerrilla movement in Vietnam that fought the South Vietnamese government forces 1954–75 with the support of the North Vietnamese army and opposed the South Vietnamese and US forces in the Vietnam War.</w:t>
            </w:r>
          </w:p>
          <w:p>
            <w:pPr>
              <w:keepLines/>
              <w:pStyle w:val="CluesTiny"/>
            </w:pPr>
            <w:r>
              <w:rPr>
                <w:b w:val="true"/>
                <w:bCs w:val="true"/>
              </w:rPr>
              <w:t xml:space="preserve">12. </w:t>
            </w:r>
            <w:r>
              <w:t xml:space="preserve">Avoidance and resistance at home. Significant draft avoidance was taking place even before the U.S. became heavily involved in the Vietnam War.</w:t>
            </w:r>
          </w:p>
          <w:p>
            <w:pPr>
              <w:keepLines/>
              <w:pStyle w:val="CluesTiny"/>
            </w:pPr>
            <w:r>
              <w:rPr>
                <w:b w:val="true"/>
                <w:bCs w:val="true"/>
              </w:rPr>
              <w:t xml:space="preserve">13. </w:t>
            </w:r>
            <w:r>
              <w:t xml:space="preserve">a system of politics or principles based on practical rather than moral or ideological considerations.</w:t>
            </w:r>
          </w:p>
          <w:p>
            <w:pPr>
              <w:keepLines/>
              <w:pStyle w:val="CluesTiny"/>
            </w:pPr>
            <w:r>
              <w:rPr>
                <w:b w:val="true"/>
                <w:bCs w:val="true"/>
              </w:rPr>
              <w:t xml:space="preserve">14. </w:t>
            </w:r>
            <w:r>
              <w:t xml:space="preserve"> signed by the United States and the Union of Soviet Socialist Republics in 1972 and 1979, respectively, and were intended to restrain the arms race in strategic (long-range or intercontinental) ballistic missiles armed with nuclear weapons.</w:t>
            </w:r>
          </w:p>
          <w:p>
            <w:pPr>
              <w:keepLines/>
              <w:pStyle w:val="CluesTiny"/>
            </w:pPr>
            <w:r>
              <w:rPr>
                <w:b w:val="true"/>
                <w:bCs w:val="true"/>
              </w:rPr>
              <w:t xml:space="preserve">15. </w:t>
            </w:r>
            <w:r>
              <w:t xml:space="preserve"> violence committed against unarmed civilians during the Vietnam War. A company of American soldiers brutally killed most of the people—women, children and old men—in the village of My Lai on March 16, 1968</w:t>
            </w:r>
          </w:p>
          <w:p>
            <w:pPr>
              <w:keepLines/>
              <w:pStyle w:val="CluesTiny"/>
            </w:pPr>
            <w:r>
              <w:rPr>
                <w:b w:val="true"/>
                <w:bCs w:val="true"/>
              </w:rPr>
              <w:t xml:space="preserve">17. </w:t>
            </w:r>
            <w:r>
              <w:t xml:space="preserve">a person conscripted for military service.</w:t>
            </w:r>
          </w:p>
          <w:p>
            <w:pPr>
              <w:keepLines/>
              <w:pStyle w:val="CluesTiny"/>
            </w:pPr>
            <w:r>
              <w:rPr>
                <w:b w:val="true"/>
                <w:bCs w:val="true"/>
              </w:rPr>
              <w:t xml:space="preserve">18. </w:t>
            </w:r>
            <w:r>
              <w:t xml:space="preserve"> believed that due to the agression of North Vietnamese it forced us into the war. They thought that the United States should do what ever is necessary to win. Doves think that the problem in Vietnam is a civil war.</w:t>
            </w:r>
          </w:p>
          <w:p>
            <w:pPr>
              <w:keepLines/>
              <w:pStyle w:val="CluesTiny"/>
            </w:pPr>
            <w:r>
              <w:rPr>
                <w:b w:val="true"/>
                <w:bCs w:val="true"/>
              </w:rPr>
              <w:t xml:space="preserve">19. </w:t>
            </w:r>
            <w:r>
              <w:t xml:space="preserve"> Southeast Asia Treaty Organization was an international organization for collective defense in Southeast Asia created by the Southeast Asia Collective Defense Treaty, or Manila Pact, signed in September 1954 in Manila, Philippines.</w:t>
            </w:r>
          </w:p>
          <w:p>
            <w:pPr>
              <w:keepLines/>
              <w:pStyle w:val="CluesTiny"/>
            </w:pPr>
            <w:r>
              <w:rPr>
                <w:b w:val="true"/>
                <w:bCs w:val="true"/>
              </w:rPr>
              <w:t xml:space="preserve">20. </w:t>
            </w:r>
            <w:r>
              <w:t xml:space="preserve">the theory that a political event in one country will cause similar events in neighboring countries, like a falling domino causing an entire row of upended dominoes to fall.</w:t>
            </w:r>
          </w:p>
        </w:tc>
        <w:tc>
          <w:p>
            <w:pPr>
              <w:pStyle w:val="CluesTiny"/>
            </w:pPr>
            <w:r>
              <w:rPr>
                <w:b w:val="true"/>
                <w:bCs w:val="true"/>
              </w:rPr>
              <w:t xml:space="preserve">Down</w:t>
            </w:r>
          </w:p>
          <w:p>
            <w:pPr>
              <w:keepLines/>
              <w:pStyle w:val="CluesTiny"/>
            </w:pPr>
            <w:r>
              <w:rPr>
                <w:b w:val="true"/>
                <w:bCs w:val="true"/>
              </w:rPr>
              <w:t xml:space="preserve">1. </w:t>
            </w:r>
            <w:r>
              <w:t xml:space="preserve">the easing of hostility or strained relations, especially between countries.</w:t>
            </w:r>
          </w:p>
          <w:p>
            <w:pPr>
              <w:keepLines/>
              <w:pStyle w:val="CluesTiny"/>
            </w:pPr>
            <w:r>
              <w:rPr>
                <w:b w:val="true"/>
                <w:bCs w:val="true"/>
              </w:rPr>
              <w:t xml:space="preserve">2. </w:t>
            </w:r>
            <w:r>
              <w:t xml:space="preserve"> a federal law intended to check the president's power to commit the United States to an armed conflict without the consent of the U.S. Congress.</w:t>
            </w:r>
          </w:p>
          <w:p>
            <w:pPr>
              <w:keepLines/>
              <w:pStyle w:val="CluesTiny"/>
            </w:pPr>
            <w:r>
              <w:rPr>
                <w:b w:val="true"/>
                <w:bCs w:val="true"/>
              </w:rPr>
              <w:t xml:space="preserve">4. </w:t>
            </w:r>
            <w:r>
              <w:t xml:space="preserve">a Vietnamese Communist revolutionary leader who was Chairman and First Secretary of the Workers' Party of Vietnam.</w:t>
            </w:r>
          </w:p>
          <w:p>
            <w:pPr>
              <w:keepLines/>
              <w:pStyle w:val="CluesTiny"/>
            </w:pPr>
            <w:r>
              <w:rPr>
                <w:b w:val="true"/>
                <w:bCs w:val="true"/>
              </w:rPr>
              <w:t xml:space="preserve">6. </w:t>
            </w:r>
            <w:r>
              <w:t xml:space="preserve">titled the Agreement on Ending the War and Restoring Peace in Vietnam, was a peace treaty signed on January 27, 1973, to establish peace in Vietnam and end the Vietnam War.</w:t>
            </w:r>
          </w:p>
          <w:p>
            <w:pPr>
              <w:keepLines/>
              <w:pStyle w:val="CluesTiny"/>
            </w:pPr>
            <w:r>
              <w:rPr>
                <w:b w:val="true"/>
                <w:bCs w:val="true"/>
              </w:rPr>
              <w:t xml:space="preserve">8. </w:t>
            </w:r>
            <w:r>
              <w:t xml:space="preserve">enacted August 10, 1964, was a joint resolution that the United States Congress passed on August 7, 1964, in response to the Gulf of Tonkin incident.</w:t>
            </w:r>
          </w:p>
          <w:p>
            <w:pPr>
              <w:keepLines/>
              <w:pStyle w:val="CluesTiny"/>
            </w:pPr>
            <w:r>
              <w:rPr>
                <w:b w:val="true"/>
                <w:bCs w:val="true"/>
              </w:rPr>
              <w:t xml:space="preserve">9. </w:t>
            </w:r>
            <w:r>
              <w:t xml:space="preserve">a series of surprise attacks by the Vietcong (rebel forces sponsored by North Vietnam) and North Vietnamese forces, on scores of cities, towns, and hamlets throughout South Vietnam</w:t>
            </w:r>
          </w:p>
          <w:p>
            <w:pPr>
              <w:keepLines/>
              <w:pStyle w:val="CluesTiny"/>
            </w:pPr>
            <w:r>
              <w:rPr>
                <w:b w:val="true"/>
                <w:bCs w:val="true"/>
              </w:rPr>
              <w:t xml:space="preserve">10. </w:t>
            </w:r>
            <w:r>
              <w:t xml:space="preserve">people who did not want war</w:t>
            </w:r>
          </w:p>
          <w:p>
            <w:pPr>
              <w:keepLines/>
              <w:pStyle w:val="CluesTiny"/>
            </w:pPr>
            <w:r>
              <w:rPr>
                <w:b w:val="true"/>
                <w:bCs w:val="true"/>
              </w:rPr>
              <w:t xml:space="preserve">16. </w:t>
            </w:r>
            <w:r>
              <w:t xml:space="preserve">a highly flammable sticky jelly used in incendiary bombs and flamethrowers, consisting of gasoline thickened with special soaps.</w:t>
            </w:r>
          </w:p>
        </w:tc>
      </w:tr>
    </w:tbl>
    <w:sectPr>
      <w:pgSz w:w="11906" w:h="16838" w:orient="portrait"/>
      <w:pgMar w:top="1440" w:right="1440" w:bottom="1440" w:left="1440" w:header="708" w:footer="708" w:gutter="0" w:mirrorMargins="false"/>
      <w:cols w:space="708" w:num="1"/>
      <w:docGrid w:linePitch="360"/>
      <w:headerReference w:type="default" r:id="rId5"/>
      <w:footerReference w:type="default" r:id="rId6"/>
    </w:sectPr>
  </w:body>
</w:document>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multiLevelType w:val="hybridMultilevel"/>
    <w:lvl w:ilvl="0" w15:tentative="1">
      <w:start w:val="1"/>
      <w:lvlJc w:val="left"/>
      <w:numFmt w:val="bullet"/>
      <w:lvlText w:val="●"/>
      <w:pPr>
        <w:ind w:left="720" w:hanging="360"/>
      </w:pPr>
    </w:lvl>
    <w:lvl w:ilvl="1" w15:tentative="1">
      <w:start w:val="1"/>
      <w:lvlJc w:val="left"/>
      <w:numFmt w:val="bullet"/>
      <w:lvlText w:val="○"/>
      <w:pPr>
        <w:ind w:left="1440" w:hanging="360"/>
      </w:pPr>
    </w:lvl>
    <w:lvl w:ilvl="2" w15:tentative="1">
      <w:start w:val="1"/>
      <w:lvlJc w:val="left"/>
      <w:numFmt w:val="bullet"/>
      <w:lvlText w:val="■"/>
      <w:pPr>
        <w:ind w:left="2160" w:hanging="360"/>
      </w:pPr>
    </w:lvl>
    <w:lvl w:ilvl="3" w15:tentative="1">
      <w:start w:val="1"/>
      <w:lvlJc w:val="left"/>
      <w:numFmt w:val="bullet"/>
      <w:lvlText w:val="●"/>
      <w:pPr>
        <w:ind w:left="2880" w:hanging="360"/>
      </w:pPr>
    </w:lvl>
    <w:lvl w:ilvl="4" w15:tentative="1">
      <w:start w:val="1"/>
      <w:lvlJc w:val="left"/>
      <w:numFmt w:val="bullet"/>
      <w:lvlText w:val="○"/>
      <w:pPr>
        <w:ind w:left="3600" w:hanging="360"/>
      </w:pPr>
    </w:lvl>
    <w:lvl w:ilvl="5" w15:tentative="1">
      <w:start w:val="1"/>
      <w:lvlJc w:val="left"/>
      <w:numFmt w:val="bullet"/>
      <w:lvlText w:val="■"/>
      <w:pPr>
        <w:ind w:left="4320" w:hanging="360"/>
      </w:pPr>
    </w:lvl>
    <w:lvl w:ilvl="6" w15:tentative="1">
      <w:start w:val="1"/>
      <w:lvlJc w:val="left"/>
      <w:numFmt w:val="bullet"/>
      <w:lvlText w:val="●"/>
      <w:pPr>
        <w:ind w:left="5040" w:hanging="360"/>
      </w:pPr>
    </w:lvl>
    <w:lvl w:ilvl="7" w15:tentative="1">
      <w:start w:val="1"/>
      <w:lvlJc w:val="left"/>
      <w:numFmt w:val="bullet"/>
      <w:lvlText w:val="●"/>
      <w:pPr>
        <w:ind w:left="5760" w:hanging="360"/>
      </w:pPr>
    </w:lvl>
    <w:lvl w:ilvl="8" w15:tentative="1">
      <w:start w:val="1"/>
      <w:lvlJc w:val="left"/>
      <w:numFmt w:val="bullet"/>
      <w:lvlText w:val="●"/>
      <w:pPr>
        <w:ind w:left="6480" w:hanging="360"/>
      </w:pPr>
    </w:lvl>
  </w:abstractNum>
  <w:num w:numId="1">
    <w:abstractNumId w:val="0"/>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customStyle="1" w:styleId="WordBankLarge">
    <w:name w:val="WordBankLarge"/>
    <w:basedOn w:val="Normal"/>
    <w:qFormat/>
    <w:rsid w:val="00E467B9"/>
    <w:pPr>
      <w:spacing w:before="360" w:line="360" w:lineRule="auto"/>
      <w:jc w:val="center"/>
    </w:pPr>
    <w:rPr>
      <w:rFonts w:ascii="Arial" w:eastAsia="Arial" w:hAnsi="Arial" w:cs="Arial"/>
      <w:sz w:val="24"/>
      <w:szCs w:val="24"/>
    </w:rPr>
  </w:style>
  <w:style w:type="paragraph" w:customStyle="1" w:styleId="NameDatePeriod">
    <w:name w:val="NameDatePeriod"/>
    <w:basedOn w:val="Normal"/>
    <w:qFormat/>
    <w:rsid w:val="00E467B9"/>
    <w:pPr>
      <w:spacing w:after="360"/>
    </w:pPr>
    <w:rPr>
      <w:rFonts w:ascii="Arial" w:hAnsi="Arial"/>
      <w:sz w:val="24"/>
    </w:rPr>
  </w:style>
  <w:style w:type="paragraph" w:customStyle="1" w:styleId="PuzzleTitle">
    <w:name w:val="PuzzleTitle"/>
    <w:basedOn w:val="Normal"/>
    <w:qFormat/>
    <w:rsid w:val="00E467B9"/>
    <w:pPr>
      <w:spacing w:after="360"/>
      <w:jc w:val="center"/>
    </w:pPr>
    <w:rPr>
      <w:rFonts w:ascii="Arial" w:hAnsi="Arial"/>
      <w:sz w:val="44"/>
    </w:rPr>
  </w:style>
  <w:style w:type="paragraph" w:customStyle="1" w:styleId="PuzzleMatrixLarge">
    <w:name w:val="PuzzleMatrixLarge"/>
    <w:basedOn w:val="Normal"/>
    <w:qFormat/>
    <w:rsid w:val="004F6513"/>
    <w:pPr>
      <w:jc w:val="center"/>
    </w:pPr>
    <w:rPr>
      <w:rFonts w:ascii="Arial" w:hAnsi="Arial"/>
      <w:sz w:val="22"/>
    </w:rPr>
  </w:style>
  <w:style w:type="paragraph" w:customStyle="1" w:styleId="PuzzleMatrixMedium">
    <w:name w:val="PuzzleMatrixMedium"/>
    <w:basedOn w:val="PuzzleMatrixLarge"/>
    <w:qFormat/>
    <w:rsid w:val="0085042B"/>
    <w:rPr>
      <w:sz w:val="32"/>
    </w:rPr>
  </w:style>
  <w:style w:type="paragraph" w:customStyle="1" w:styleId="WordBankMedium">
    <w:name w:val="WordBankMedium"/>
    <w:basedOn w:val="WordBankLarge"/>
    <w:qFormat/>
    <w:rsid w:val="00461ACA"/>
    <w:rPr>
      <w:sz w:val="32"/>
    </w:rPr>
  </w:style>
  <w:style w:type="paragraph" w:customStyle="1" w:styleId="PuzzleMatrixSmall">
    <w:name w:val="PuzzleMatrixSmall"/>
    <w:basedOn w:val="PuzzleMatrixMedium"/>
    <w:qFormat/>
    <w:rsid w:val="00301033"/>
    <w:rPr>
      <w:sz w:val="48"/>
    </w:rPr>
  </w:style>
  <w:style w:type="paragraph" w:customStyle="1" w:styleId="WordBankSmall">
    <w:name w:val="WordBankSmall"/>
    <w:basedOn w:val="WordBankMedium"/>
    <w:qFormat/>
    <w:rsid w:val="00322374"/>
    <w:rPr>
      <w:sz w:val="48"/>
    </w:rPr>
  </w:style>
  <w:style w:type="paragraph" w:customStyle="1" w:styleId="CrossgridTiny">
    <w:name w:val="CrossgridTiny"/>
    <w:basedOn w:val="Normal"/>
    <w:qFormat/>
    <w:rsid w:val="004840F1"/>
    <w:rPr>
      <w:rFonts w:ascii="Arial" w:hAnsi="Arial"/>
      <w:sz w:val="16"/>
    </w:rPr>
  </w:style>
  <w:style w:type="paragraph" w:customStyle="1" w:styleId="CluesTiny">
    <w:name w:val="CluesTiny"/>
    <w:basedOn w:val="Normal"/>
    <w:qFormat/>
    <w:rsid w:val="00161011"/>
    <w:rPr>
      <w:rFonts w:ascii="Arial" w:hAnsi="Arial"/>
      <w:bCs/>
    </w:rPr>
  </w:style>
  <w:style w:type="paragraph" w:customStyle="1" w:styleId="CrossgridSmall">
    <w:name w:val="CrossgridSmall"/>
    <w:basedOn w:val="CrossgridTiny"/>
    <w:qFormat/>
    <w:rsid w:val="00A00D1B"/>
    <w:rPr>
      <w:sz w:val="18"/>
    </w:rPr>
  </w:style>
  <w:style w:type="paragraph" w:customStyle="1" w:styleId="CrossgridMedium">
    <w:name w:val="CrossgridMedium"/>
    <w:basedOn w:val="CrossgridSmall"/>
    <w:qFormat/>
    <w:rsid w:val="00487B1E"/>
    <w:rPr>
      <w:sz w:val="22"/>
    </w:rPr>
  </w:style>
  <w:style w:type="paragraph" w:customStyle="1" w:styleId="CluesMedium">
    <w:name w:val="CluesMedium"/>
    <w:basedOn w:val="CluesTiny"/>
    <w:qFormat/>
    <w:rsid w:val="00161011"/>
    <w:pPr>
      <w:keepLines/>
    </w:pPr>
    <w:rPr>
      <w:sz w:val="28"/>
    </w:rPr>
  </w:style>
  <w:style w:type="paragraph" w:customStyle="1" w:styleId="CrossgridLarge">
    <w:name w:val="CrossgridLarge"/>
    <w:basedOn w:val="CrossgridMedium"/>
    <w:qFormat/>
    <w:rsid w:val="003A1AB2"/>
    <w:rPr>
      <w:sz w:val="32"/>
    </w:rPr>
  </w:style>
  <w:style w:type="paragraph" w:customStyle="1" w:styleId="CluesLarge">
    <w:name w:val="CluesLarge"/>
    <w:basedOn w:val="CluesMedium"/>
    <w:qFormat/>
    <w:rsid w:val="00FD2E1F"/>
    <w:rPr>
      <w:sz w:val="40"/>
    </w:rPr>
  </w:style>
  <w:style w:type="paragraph" w:styleId="Header">
    <w:name w:val="header"/>
    <w:basedOn w:val="Normal"/>
    <w:link w:val="HeaderChar"/>
    <w:uiPriority w:val="99"/>
    <w:unhideWhenUsed/>
    <w:rsid w:val="00F503DF"/>
    <w:pPr>
      <w:tabs>
        <w:tab w:val="center" w:pos="4680"/>
        <w:tab w:val="right" w:pos="9360"/>
      </w:tabs>
    </w:pPr>
  </w:style>
  <w:style w:type="character" w:customStyle="1" w:styleId="HeaderChar">
    <w:name w:val="Header Char"/>
    <w:basedOn w:val="DefaultParagraphFont"/>
    <w:link w:val="Header"/>
    <w:uiPriority w:val="99"/>
    <w:rsid w:val="00F503DF"/>
  </w:style>
  <w:style w:type="paragraph" w:styleId="Footer">
    <w:name w:val="footer"/>
    <w:basedOn w:val="Normal"/>
    <w:link w:val="FooterChar"/>
    <w:uiPriority w:val="99"/>
    <w:unhideWhenUsed/>
    <w:rsid w:val="00F503DF"/>
    <w:pPr>
      <w:tabs>
        <w:tab w:val="center" w:pos="4680"/>
        <w:tab w:val="right" w:pos="9360"/>
      </w:tabs>
    </w:pPr>
  </w:style>
  <w:style w:type="character" w:customStyle="1" w:styleId="FooterChar">
    <w:name w:val="Footer Char"/>
    <w:basedOn w:val="DefaultParagraphFont"/>
    <w:link w:val="Footer"/>
    <w:uiPriority w:val="99"/>
    <w:rsid w:val="00F503DF"/>
  </w:style>
  <w:style w:type="paragraph" w:customStyle="1" w:styleId="CrossgridAnswerLarge">
    <w:name w:val="CrossgridAnswerLarge"/>
    <w:basedOn w:val="Normal"/>
    <w:qFormat/>
    <w:rsid w:val="00F503DF"/>
    <w:pPr>
      <w:jc w:val="center"/>
    </w:pPr>
    <w:rPr>
      <w:sz w:val="32"/>
    </w:rPr>
  </w:style>
  <w:style w:type="paragraph" w:customStyle="1" w:styleId="CrossgridAnswerTiny">
    <w:name w:val="CrossgridAnswerTiny"/>
    <w:basedOn w:val="Normal"/>
    <w:qFormat/>
    <w:rsid w:val="003B1CF4"/>
    <w:pPr>
      <w:jc w:val="center"/>
    </w:pPr>
    <w:rPr>
      <w:sz w:val="16"/>
    </w:rPr>
  </w:style>
</w:styles>
</file>

<file path=word/_rels/document.xml.rels><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footer" Target="footer1.xml"/></Relationships>
</file>

<file path=word/_rels/footer1.xml.rels><Relationships xmlns="http://schemas.openxmlformats.org/package/2006/relationships"/>
</file>

<file path=word/_rels/header1.xml.rels><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Chapter 16 Vocab Crossword: Olivia Waldenberg</dc:title>
  <dcterms:created xsi:type="dcterms:W3CDTF">2021-10-11T03:21:07Z</dcterms:created>
  <dcterms:modified xsi:type="dcterms:W3CDTF">2021-10-11T03:21:07Z</dcterms:modified>
</cp:coreProperties>
</file>