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16 Vocab Review Climate Change</w:t>
      </w:r>
    </w:p>
    <w:p>
      <w:pPr>
        <w:pStyle w:val="Questions"/>
      </w:pPr>
      <w:r>
        <w:t xml:space="preserve">1. BANROC NTTIRPOFO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YHPOATGPOR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CALRO BHCLAIGNE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EGESEUNORH AGS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YRPOX TRNDIOCIA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TKOOY OOTOCPRL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SSFLOI EULF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YNEREG RTAS RPGORMA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LALOGB GMWARIN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OSTUSNP LYCCE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AOCRNB ATX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NEREUESHGO GSA IISNSEMSO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BAORCN QRINSTOEASUET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NICYIELFEEN-IFFCU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APC NDA AERTG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RNHOELAEHTMI UANIILCROCT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LATIMCE DLMOE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GLLOBA AETLCMI NECHGA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ERGUEOHNES TFEFEC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EAETINAVLRT LSEFU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EL NINO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ACOBNR TFFOSE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Vocab Review Climate Change</dc:title>
  <dcterms:created xsi:type="dcterms:W3CDTF">2021-10-11T03:21:18Z</dcterms:created>
  <dcterms:modified xsi:type="dcterms:W3CDTF">2021-10-11T03:21:18Z</dcterms:modified>
</cp:coreProperties>
</file>