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 Terms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to form small-scale associations for the public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public interest group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of value that cannot be with held from a nonmember of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social capital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scientist David B. Truman's theory that interest groups form in part to counteract the efforts of other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collective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funds that an appropriations bill designates for a particular purpose within a state or congressional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economic interest group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with the primary purpose of promoting the financial interests of it's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trade association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members fail to join a group because they get the benefit or collective good sought by the group without contributing the effort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lobbyist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group that tries to influence public policy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lobbying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activities of a group or organization that seeks to influence legislation to help support group's 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 from an interest group who seeks to influence legislation that will benefit his or her organization through political persuasion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finances an interest group or activity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free rider problem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federally mandated, officially registered fund-raising committee that represents interest groups in the political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political action committee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that seeks a collective good that will not selectively and materially benefit group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interest group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networks of relationships among people who live and work in a particular society, enabling that society to function effectively.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disturbance theory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that presents a certain industry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civic virtue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 Terms Matching </dc:title>
  <dcterms:created xsi:type="dcterms:W3CDTF">2021-10-11T03:20:44Z</dcterms:created>
  <dcterms:modified xsi:type="dcterms:W3CDTF">2021-10-11T03:20:44Z</dcterms:modified>
</cp:coreProperties>
</file>