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teacher that said, "The majority of my pupils come from plantations 3, 4, even 8 miles  distant."?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amendment that allowed African Americans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personal tax to be paid before voting was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laws used by southern states to control African Americans were know asthe?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brining of formal changes against a public official?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Southern whites that opposed secession were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that was given to northern whites by southern whites that wen to the south to start businesses?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plan the allowed southern states to organize new governments and elect representatives to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Amendment stated that anyone born in the United States would be considered as a citizen?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Amendment ended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Supporters of a strict policy toward the south were know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man that assassinated President Lincoln?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Bill did congress pass to make a stricter plan for reconstruction?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provision that allowed a voter to avoid a literacy test if his father or Grandfather had been eligible to vote on January 1st, 1867 was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18th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group pardon?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clan the assassinated African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did it take to find John Wilkes Booth?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were enslaved people who had been freed by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Enforced separation of races was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review</dc:title>
  <dcterms:created xsi:type="dcterms:W3CDTF">2021-10-11T03:21:49Z</dcterms:created>
  <dcterms:modified xsi:type="dcterms:W3CDTF">2021-10-11T03:21:49Z</dcterms:modified>
</cp:coreProperties>
</file>