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1-6 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to stand outside of higher story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sized drink at starbucks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to shortcut through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“Hello” in Hawaii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fake diamond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Controls flight of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Spirit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collection of rooms to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Controls the power of the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Weather up in the air ai plane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Engines that spin counter clock 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Tight braids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 room of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Mask to help you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Round, sweet, orange,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to sell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herbal temporary tattoo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paper form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run as fast as you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Yellow blow up floatable device for plane crash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tense up at the idea of something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Stations set up to sell or advertise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1-6 the raft</dc:title>
  <dcterms:created xsi:type="dcterms:W3CDTF">2021-10-11T03:16:18Z</dcterms:created>
  <dcterms:modified xsi:type="dcterms:W3CDTF">2021-10-11T03:16:18Z</dcterms:modified>
</cp:coreProperties>
</file>