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17-22 Vocab 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what you want by talking in a gentle and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slowly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 and nervous about what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word for a baby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up and down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quickly with short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killed or suffers greatly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and impressively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strongly urge someone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crowd of people act in a wild,uncontrolled, or violent way because they are afraid, excited,or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things that are twisted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wind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tie something in order to keep it from getting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17-22 Vocab James and the Giant Peach</dc:title>
  <dcterms:created xsi:type="dcterms:W3CDTF">2021-10-11T03:21:56Z</dcterms:created>
  <dcterms:modified xsi:type="dcterms:W3CDTF">2021-10-11T03:21:56Z</dcterms:modified>
</cp:coreProperties>
</file>