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17:Cloud’s burst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were the elves fighting on the mountain?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Battle raged on,with Bard defending the ——— spur of the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goblins and wargs wanted all the ————- for themselves?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armies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armies of ——-,dwarves and elves found that their efforts were in vain.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came with the goblins to the Lonely mountain.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Thorin’s cousin?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leader of the goblin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Bilbo was then struck by a hurling ———-,and went unconscious.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gave bard the Arkenstone?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bird swooped down to attack the goblins?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Bilbo wore his magic ——— to utilise its powers of invisibility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helped the dwarves to fight the goblins.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Bilbo took the ———- as his 14th share?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Dain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were Dain and the dwarves wielding?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revealed himself to stop thorin  to kill bilbo?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sky was blocked by a black ————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17:Cloud’s burst</dc:title>
  <dcterms:created xsi:type="dcterms:W3CDTF">2021-10-11T03:23:02Z</dcterms:created>
  <dcterms:modified xsi:type="dcterms:W3CDTF">2021-10-11T03:23:02Z</dcterms:modified>
</cp:coreProperties>
</file>