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lower than your feet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central vacuum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room where the patient is examined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treatment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that combines compressed air for handpieces and 3 way syringe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subsupine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that provides air-water or both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air-water syringe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 that mixes dental amalgam and other dental materials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air compressor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mobile cart that has saliva ejector, HVE, air-water syringe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operating zone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provides suction for saliva ejectors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curing 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intensity light hardens or sets dental materials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transfer zone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removes water and large debri from pts 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amalgamator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 used w/burs, stones, connected to air and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handpiece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room where you get the first impression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static zone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foot control that controls handpiece speed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assistant's cart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behind the head where dental equipment and instruments are located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reception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where the dentist is position to access oral cavity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rheostat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where you pass and receive instruments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High Volume evacuation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</dc:title>
  <dcterms:created xsi:type="dcterms:W3CDTF">2021-10-12T20:38:32Z</dcterms:created>
  <dcterms:modified xsi:type="dcterms:W3CDTF">2021-10-12T20:38:32Z</dcterms:modified>
</cp:coreProperties>
</file>