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17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forced voyage of enslaved Africans across the Atlantic Ocean to the Americas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labor the Spanish used in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principles that dominated economic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small, fast, maneuverable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of mixed African and European 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send a product or service for sale to another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agricultural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government in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settlement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Spanish conqueror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of European 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born on the Iberian Peninsula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of labor the Spanish administrators in Peru used to draft native people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customary beliefs, social forms, and material traits of a racial, religious, or social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of mixed European and Native American descent</w:t>
            </w:r>
          </w:p>
        </w:tc>
      </w:tr>
    </w:tbl>
    <w:p>
      <w:pPr>
        <w:pStyle w:val="WordBankMedium"/>
      </w:pPr>
      <w:r>
        <w:t xml:space="preserve">   Caravel    </w:t>
      </w:r>
      <w:r>
        <w:t xml:space="preserve">   Conquistador    </w:t>
      </w:r>
      <w:r>
        <w:t xml:space="preserve">   Colony    </w:t>
      </w:r>
      <w:r>
        <w:t xml:space="preserve">   Mercantilism    </w:t>
      </w:r>
      <w:r>
        <w:t xml:space="preserve">   Plantation    </w:t>
      </w:r>
      <w:r>
        <w:t xml:space="preserve">   Passage    </w:t>
      </w:r>
      <w:r>
        <w:t xml:space="preserve">   Peninsulare    </w:t>
      </w:r>
      <w:r>
        <w:t xml:space="preserve">   Creole    </w:t>
      </w:r>
      <w:r>
        <w:t xml:space="preserve">   Mestizo    </w:t>
      </w:r>
      <w:r>
        <w:t xml:space="preserve">   Mulatto    </w:t>
      </w:r>
      <w:r>
        <w:t xml:space="preserve">   Encomienda    </w:t>
      </w:r>
      <w:r>
        <w:t xml:space="preserve">   Mita    </w:t>
      </w:r>
      <w:r>
        <w:t xml:space="preserve">   Culture    </w:t>
      </w:r>
      <w:r>
        <w:t xml:space="preserve">   Regime    </w:t>
      </w:r>
      <w:r>
        <w:t xml:space="preserve">   Export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17 Crossword</dc:title>
  <dcterms:created xsi:type="dcterms:W3CDTF">2021-10-11T03:21:56Z</dcterms:created>
  <dcterms:modified xsi:type="dcterms:W3CDTF">2021-10-11T03:21:56Z</dcterms:modified>
</cp:coreProperties>
</file>