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17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Theodore Roosevellts program of reforms to keep the wealthy and powerful from taking advantage of small business owners and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an American forester and politician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Woodrow Wilson's program to place government controls on corporation in order to benefit small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influential Scottish-American[2][3] naturalist, author, environmental philosopher, glaciologist and early advocate for the preservation of wilderness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President Theodore Roosevelt's plan to restore the governments trust-busting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1913 law that placed national banks under the control of a federal reserve board, which runs regional banks that hold the reserved funds from commercial banks, sets interest rates, and supervises commercial banks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government agency established in 1914 to identify monopolistic business practice, false advertising and dishonest labeling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1906 law that allowed the federal government to inspect meat sold across state lines and require federal inspection of meat processing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1906 law that allowed federal inspection of food and medicine and banned the interstate shipment and sale of impure food and the mislabeling of food and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American statesman and writer who served as the 26th President of the United States from 1901 to 1909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1914 law that strengthen the Sherman Antitrust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1902 law that gave the federal government the power to decide where and how water would be distributed through the building and management of dams and irrigation projects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1913 constitutional amendment that gave congress the authority to levy and income tax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American statesman and academic who served as the 28th President of the United States from 1913 to 1921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1906 law that gave the government the authority to set railroad rates and maximum prices for ferries, bridge tolls and oil pipelines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political party that emerged from the Taft-Roosevelt battle that split the Republican party in 1912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17 Crossword</dc:title>
  <dcterms:created xsi:type="dcterms:W3CDTF">2021-10-11T03:21:35Z</dcterms:created>
  <dcterms:modified xsi:type="dcterms:W3CDTF">2021-10-11T03:21:35Z</dcterms:modified>
</cp:coreProperties>
</file>