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nation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Scottish economist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created a 28-volume set of books called the Encyclopedia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by which gave up their freedom for an organized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courtly art and architecture were either in the greek and roman tradition or in a grand, ornate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Allowing business to operate with little or no government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Catherine the greats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the British surrendered to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Informal social gatherings at which writers, artists, and philosophers and other exchanged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empress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power divided between the federal, or national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early and influential thinker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protect against the attacks of the Enlightenment they waged a war of censorship, or restricting access to ideas and information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nations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Fredrick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seventeenth-century English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treaty that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rulers who used their power to bring political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states that all government power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seventeenth-century English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Rules discoverable by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Probably the most famous of the Philosophers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imposed taxes on items such as newspaper and pamphlets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different art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means "philosophers"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Rights that belonged to all humans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believed that people in their natural state were basically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Began a 60-year reign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Definitions</dc:title>
  <dcterms:created xsi:type="dcterms:W3CDTF">2021-10-11T03:22:07Z</dcterms:created>
  <dcterms:modified xsi:type="dcterms:W3CDTF">2021-10-11T03:22:07Z</dcterms:modified>
</cp:coreProperties>
</file>