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large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indian, a member of the lowest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 peasant in the soviet union in the late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rigid racial segregation in the republic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pride in the culture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peninsula in western Asia between the black sea and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nationalist party; active in china 1912-1949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hindu belief in nonviolence and reverence for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elite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large farm owned and operated by peasants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takeover of property or resources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refusal to obey unjust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highest official of a monarch,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United States and Europe in the 1920's a rebellious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helped form the chinese communist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incident in 1919 in which British troops fired on an unarmed crowd of indian protesters.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stalin's policy of imposing Russian culture on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elite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mediocre student who went through rebelling during his teenage years. He was known for fighting for Indians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centralized, authorization government system that is not communist, whos policies glorify the state over the individual and are destructive to basic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historic province in northeastern china; rich in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 police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belief that there is no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refuse to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Key Terms</dc:title>
  <dcterms:created xsi:type="dcterms:W3CDTF">2021-10-11T03:21:40Z</dcterms:created>
  <dcterms:modified xsi:type="dcterms:W3CDTF">2021-10-11T03:21:40Z</dcterms:modified>
</cp:coreProperties>
</file>