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17: Nutrition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trained interviewer asks the responder to recall in detail all food consumed during the previous 24 hours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RDN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respondent records, at the time of consumption, the types and amounts of all foods and beverages consumed for 3 to 7 days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Pharmacodynamic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Change in bioavailability, volume of distribution, clearance, or biomarkers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Pharmaceutical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systematic approach to providing high-quality individualized nutrition care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Physiologic outcomes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Compatibility, solubility, stability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24-hour food recall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Absorption, distribution, metabolism, excretion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Nutrition Assessment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Effects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Diet History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Responsible for evaluating the client's diet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Multiple-day food record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Collect, classify, and synthesize client information in order to assess nutrition status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Pharmacokinetic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meals eaten per day, appetite and food dislikes, presences of GI distress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Nutrition Care Process Model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17: Nutrition Care</dc:title>
  <dcterms:created xsi:type="dcterms:W3CDTF">2022-01-10T03:40:51Z</dcterms:created>
  <dcterms:modified xsi:type="dcterms:W3CDTF">2022-01-10T03:40:51Z</dcterms:modified>
</cp:coreProperties>
</file>