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17: Nutrition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interaction in which food increases or decreases the effect of a drug can adversely influence the health of a client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Multiple-day food record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Interviews client about the number of meals eaten per day, appetite, food dislikes presence or absence of GI distress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Drug food interaction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Respondent records at the time of consumption, the types and amounts of all foods and beverages consumed for 3-7 days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24-hr food recall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food and drink consumed during the previous 24 hrs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 Pharmacokinetic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specific nutrition service and procedure that is used to treat illness, injury, or condition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Nutrition Care Process Model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systematic approach to providing  high-quality individualized nutrition care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Diet history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 in bioavailability, volume of distribution, clearance, or biomarkers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Medical Nutrition Therapy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Effects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Pharmaceutical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Compatibility, solubility, stability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Pharmacodynamics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Absorption, distribution, metabolism, excretion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Physiologic outcomes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17: Nutrition Care</dc:title>
  <dcterms:created xsi:type="dcterms:W3CDTF">2022-01-10T03:42:09Z</dcterms:created>
  <dcterms:modified xsi:type="dcterms:W3CDTF">2022-01-10T03:42:09Z</dcterms:modified>
</cp:coreProperties>
</file>