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17  Phaedra,Zak,Gavin,Luke,Emilea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south had the most -------- colleges so, they had more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Winfield Scott's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tactic used when the north invaded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south's advantage : Familiar 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iron clad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Blank: The ----- received the most damage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Virginia was the -----'s ironclad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 in the blank:  The Virginia was a -------- ironclad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Ships covered in iron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received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soldiers slept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 Phaedra,Zak,Gavin,Luke,Emilea</dc:title>
  <dcterms:created xsi:type="dcterms:W3CDTF">2021-10-12T20:21:58Z</dcterms:created>
  <dcterms:modified xsi:type="dcterms:W3CDTF">2021-10-12T20:21:58Z</dcterms:modified>
</cp:coreProperties>
</file>