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17: Respiration and Excretion-Crossword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serious disease that destroys lung tissue and causes breathing difficulties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large, dome shaped muscle that plays an important role in breathing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folds of connective tissue that produce your voice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passages that direct air into the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small tube through which urine leaves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sacklike, muscular organ that stores urine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tiny sacs of lung tissue specialized for the movement of gases between air and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process in which oxygen and glucose undergo a complex series of chemical reactions inside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watery fluid that contains urea and other wastes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major organs of excretory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irritation of the breathing passages in which the small passages become narrower than normal and may be clogged with mucus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tiny hairlike extensions that can move together in a sweeping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tiny filtering factories that remove wastes from blood and produce urine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colorless, odorless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removal process of wastes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voice box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stimulant drug that increases the activities of the nervous system and the heart. It also increases blood pressure.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physical dependence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dark, sticky substance that forms when tobacco burns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chemical that comes from the breakdown of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two narrow tubes that carry urine to the urinary bladder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windpipe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throat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major organs of the respiratory system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17: Respiration and Excretion-Crossword Puzzle</dc:title>
  <dcterms:created xsi:type="dcterms:W3CDTF">2021-10-11T03:22:12Z</dcterms:created>
  <dcterms:modified xsi:type="dcterms:W3CDTF">2021-10-11T03:22:12Z</dcterms:modified>
</cp:coreProperties>
</file>