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1-7 Review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given to all those not of the Jewish faith.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 of the Jews.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mentally unstable fellow selected his favorite horse to be a member of the Senate.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Israel's first human king.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Carthaginians.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was a Hebrew, and chief assistant to the Egyptian Pharaoh.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major city was located on the Tiber River.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Issued in AD 313, Constantine granted toleration of worship by issuing this. (3)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Banished from the church.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Assyrian king remembered for his cuneiform library.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Christian church was located here.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Remembered as the first Roman emperor to persecute Christians.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Octavian defeated Anthony's fleet in a battle near this location.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Lord's Supper.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ritual or ceremony.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Greeks who lived on the island of Crete.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1-7 Review Puzzle </dc:title>
  <dcterms:created xsi:type="dcterms:W3CDTF">2021-10-11T03:16:47Z</dcterms:created>
  <dcterms:modified xsi:type="dcterms:W3CDTF">2021-10-11T03:16:47Z</dcterms:modified>
</cp:coreProperties>
</file>