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17: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human perception of how much energy a sound wave carries is what...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Reflected sound waves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high or low a sound is what...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object will vibrate at a certain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Repeated echos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occurs when an object is made to vibrate at its natural frequencies by absorbing energy from sound wave or another object vibrating at these frequencies.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______________ lowest frequency produced by a vibrating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sounds that have been deliberately produced to make a regular pattern is what...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frequency that occurs when a source of sound is moving relative to a listener.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vibrating strings that produce higher frequencies.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Membrane stretching across the ear canal that vibrates when sound waves reach the middle ear is what...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17: Sound</dc:title>
  <dcterms:created xsi:type="dcterms:W3CDTF">2021-10-11T03:21:21Z</dcterms:created>
  <dcterms:modified xsi:type="dcterms:W3CDTF">2021-10-11T03:21:21Z</dcterms:modified>
</cp:coreProperties>
</file>