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17 (Sound)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human perception of how much energy a sound wave carries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an object is made to vibrate at its natural frequencies by absorbing energy from a sound wave or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membrane that stretches across  the ear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object vibrating at certain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reflected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sounds that have been deliberately produced to make a regular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high or low a sound sounds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lowest frequency produced by a vibrating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Repeated echoes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in frequency that occurs when a source of a sound is moving relative to a listener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Higher frequencies, caused by vibrating string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 (Sound) Vocabulary</dc:title>
  <dcterms:created xsi:type="dcterms:W3CDTF">2021-10-11T03:21:11Z</dcterms:created>
  <dcterms:modified xsi:type="dcterms:W3CDTF">2021-10-11T03:21:11Z</dcterms:modified>
</cp:coreProperties>
</file>