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17: Stocks, Soups, and Sauces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that results from simmering meats or vegetables;also referred to as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reducing a liquid ingredient in order to concentrate its flavor within the dish while also helping with the final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word that refers to the mixture of coarsely chopped onions,carrots,and celery that provides a flavor base for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derivative sauces, these are sauces made using one of the five mother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product that is used in preparing other foods and that adds flavor, moisture, and visual appeal to another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removing fat that has cooled and hardened from the surface of stock by lifting or scraping away the fat before reheating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cornstarch mixed with a cold liquid, which can be used instead of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bones are placed in the stock pot, covered with cold water, and brought to a slow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classical sauces that are the basis for most other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sauce that is an emulsion made from eggs, butter, and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cooked for a very short time and is used in sauces where little color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cold mixture of fresh herbs, spices, fruits, and vegetables that can be used as a sauce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amber liquid made by simmering poultry,beef,veal,or game bones that have been browned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roast bones in a hot oven for about an hour until they are golden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in which bones are vegetables are cooked in a small amount of fat over low heat until they soften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thickener made of equal parts cooked flour and a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mother sauce made from milk and white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very similar to fish stock this is a highly flavored stock made with fish bones and reduce to intensify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weak stock made from bones that have already been used in another preparation,sometimes used to replace water as the liqiud used in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sometimes referred to as 'glaze' this is reduced stock with a jelly-like consistency,made from brown stock,chicken stock,or fish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clear,pale liquid made by simmering poultry, beef, or fish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type of compound butter that is a softened butter flavored with lemon juice and chopped parsley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thick pureed sauce made from vegetables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rich brown sauce that is traditionally made of combining equal parts of espagnole and veal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way of straining a sauce to make sure it smooth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herbs,spices,and flavorings that create a savory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mother sauce made from Brown stock and brown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aromatic vegetable broth used for poaching fish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sauce made from the juices of cooked meat and brown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basic kinds of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thickener made of equal parts of flour and soft, whole butter that is mixed together and shaped into small pea-sized balls and added to cooking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rich, lightly reduced used as a sauce for roasted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usually made from mirepoix,leeks, and turnips;Tomatoes, garlic, and seasonings may also be added to flavor or darken the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basic kinds of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sauce is cooked until it develops a brown color, and it is used in dishes that require a dark 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meat served with its own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floating layer of egg white, meat and vegetable salad, and fats that come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mother sauce made from a stock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French for 'bag of herbs', this is a bundle of fresh herbs,such as thyme,parsley stems,and bay leaves tied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mother sauce made from veal, chicken, or fish stock and a white or blond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burnt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cook who specializes in making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is cooked longer than on white roux,until the flour turns golden and has a nutty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bring the proper state by slowly mixing in or adding a liquid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mixture of egg yolks and heavy cream, often used to finish some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flavorful liquid made by gently simmering bones and vegetables to extract to flavor,aroma,color,body,and nutrients of the ingredients</w:t>
            </w:r>
          </w:p>
        </w:tc>
      </w:tr>
    </w:tbl>
    <w:p>
      <w:pPr>
        <w:pStyle w:val="WordBankLarge"/>
      </w:pPr>
      <w:r>
        <w:t xml:space="preserve">   Mirepoix    </w:t>
      </w:r>
      <w:r>
        <w:t xml:space="preserve">   Aromatics    </w:t>
      </w:r>
      <w:r>
        <w:t xml:space="preserve">   Bouquet garni    </w:t>
      </w:r>
      <w:r>
        <w:t xml:space="preserve">   Stock    </w:t>
      </w:r>
      <w:r>
        <w:t xml:space="preserve">   Bouillon    </w:t>
      </w:r>
      <w:r>
        <w:t xml:space="preserve">   Brownstock    </w:t>
      </w:r>
      <w:r>
        <w:t xml:space="preserve">   Courtbouillon    </w:t>
      </w:r>
      <w:r>
        <w:t xml:space="preserve">   Fumet    </w:t>
      </w:r>
      <w:r>
        <w:t xml:space="preserve">   Glace    </w:t>
      </w:r>
      <w:r>
        <w:t xml:space="preserve">   Jus    </w:t>
      </w:r>
      <w:r>
        <w:t xml:space="preserve">   Remouillage    </w:t>
      </w:r>
      <w:r>
        <w:t xml:space="preserve">   Vegetablestock    </w:t>
      </w:r>
      <w:r>
        <w:t xml:space="preserve">   Whitestock    </w:t>
      </w:r>
      <w:r>
        <w:t xml:space="preserve">   Blanching    </w:t>
      </w:r>
      <w:r>
        <w:t xml:space="preserve">   Brown    </w:t>
      </w:r>
      <w:r>
        <w:t xml:space="preserve">   Sweating    </w:t>
      </w:r>
      <w:r>
        <w:t xml:space="preserve">   Fatremoval    </w:t>
      </w:r>
      <w:r>
        <w:t xml:space="preserve">   Sauce    </w:t>
      </w:r>
      <w:r>
        <w:t xml:space="preserve">   Saucier    </w:t>
      </w:r>
      <w:r>
        <w:t xml:space="preserve">   Mothersauces    </w:t>
      </w:r>
      <w:r>
        <w:t xml:space="preserve">   Bechamel    </w:t>
      </w:r>
      <w:r>
        <w:t xml:space="preserve">   Veloute    </w:t>
      </w:r>
      <w:r>
        <w:t xml:space="preserve">   Espagnolesauce    </w:t>
      </w:r>
      <w:r>
        <w:t xml:space="preserve">   Hollandaise    </w:t>
      </w:r>
      <w:r>
        <w:t xml:space="preserve">   Tomatosauce    </w:t>
      </w:r>
      <w:r>
        <w:t xml:space="preserve">   Smallsauces    </w:t>
      </w:r>
      <w:r>
        <w:t xml:space="preserve">   Demiglace    </w:t>
      </w:r>
      <w:r>
        <w:t xml:space="preserve">   Reduction    </w:t>
      </w:r>
      <w:r>
        <w:t xml:space="preserve">   Roux    </w:t>
      </w:r>
      <w:r>
        <w:t xml:space="preserve">   Whiteroux    </w:t>
      </w:r>
      <w:r>
        <w:t xml:space="preserve">   Blondroux    </w:t>
      </w:r>
      <w:r>
        <w:t xml:space="preserve">   Darkbrownroux    </w:t>
      </w:r>
      <w:r>
        <w:t xml:space="preserve">   Beurremanie    </w:t>
      </w:r>
      <w:r>
        <w:t xml:space="preserve">   Slurry    </w:t>
      </w:r>
      <w:r>
        <w:t xml:space="preserve">   Liaison    </w:t>
      </w:r>
      <w:r>
        <w:t xml:space="preserve">   Temper    </w:t>
      </w:r>
      <w:r>
        <w:t xml:space="preserve">   Maitredhotelbutter    </w:t>
      </w:r>
      <w:r>
        <w:t xml:space="preserve">   Coulis    </w:t>
      </w:r>
      <w:r>
        <w:t xml:space="preserve">   Salsa    </w:t>
      </w:r>
      <w:r>
        <w:t xml:space="preserve">   Juslie    </w:t>
      </w:r>
      <w:r>
        <w:t xml:space="preserve">   Aujus    </w:t>
      </w:r>
      <w:r>
        <w:t xml:space="preserve">   Wringlingmethod    </w:t>
      </w:r>
      <w:r>
        <w:t xml:space="preserve">   Clearsoup    </w:t>
      </w:r>
      <w:r>
        <w:t xml:space="preserve">   Thicksoup    </w:t>
      </w:r>
      <w:r>
        <w:t xml:space="preserve">   Oignonrule    </w:t>
      </w:r>
      <w:r>
        <w:t xml:space="preserve">   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Stocks, Soups, and Sauces</dc:title>
  <dcterms:created xsi:type="dcterms:W3CDTF">2021-10-11T03:22:07Z</dcterms:created>
  <dcterms:modified xsi:type="dcterms:W3CDTF">2021-10-11T03:22:07Z</dcterms:modified>
</cp:coreProperties>
</file>