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17 The Enlightenment and the American Revolution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Thinkers whose ideas spread around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policy that allowed business to operate with with little or no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founding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Rights that belonged to all humans from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One of the nations founding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My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treaty that ended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Believed that people in their natural state were basically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style of art that is decorated with flowers and a noble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Power divided by the constitution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Virginia Planter and soldier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seventeenth century English thinker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early thinker who studied the governments of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Restricting access to ideas and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Scottish economist, created the Wealth of 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Empress of Russia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States all government power comes from 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Imposed taxes on items such as newspapers and pamphlets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absolute ruler who used their power to bring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the British army surrendered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Worked to produce a 28 volume set of books called the Encyclopedia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Had extremely tight control over his subjects while he was king of Prussia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seventeenth century English thinker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large painting with lots of colors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were rules are discoverable by reason?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agreement by which they gave up their freedom for an organized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Began a 60 year old reign, born in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Principal author of the Declaration of Independence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 informal or social gathering to exchange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Eager student of the Enlightenment that traveled around in disguise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17 The Enlightenment and the American Revolution </dc:title>
  <dcterms:created xsi:type="dcterms:W3CDTF">2021-10-11T03:22:05Z</dcterms:created>
  <dcterms:modified xsi:type="dcterms:W3CDTF">2021-10-11T03:22:05Z</dcterms:modified>
</cp:coreProperties>
</file>