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Chapter 17 The Tide of War Turns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defeated the Confederate troops at the Siege of Vicksburg.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Emancipation Proclamation freed all slaves in the ________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result of the north and the south in need of more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worst prison camps in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had begun to replace farming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Lincoln's main opponents were known as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increase in price and decrease in value, highly common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argued for the recruitment of African American soldiers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___________ was caused because soldiers from the Confederate army needed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thirteenth amendment banned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of the war, the _______ grew strong and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cause of the civil war was the firing on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______ served as a spy for the Union in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immediate effect of the Civil War was the reconstruction of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17 The Tide of War Turns Crossword Puzzle</dc:title>
  <dcterms:created xsi:type="dcterms:W3CDTF">2021-10-10T23:42:10Z</dcterms:created>
  <dcterms:modified xsi:type="dcterms:W3CDTF">2021-10-10T23:42:10Z</dcterms:modified>
</cp:coreProperties>
</file>