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17: The Tide of the War Changes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Union general that defeated the Confederate troops.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amendment that finally put an end to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court house in which the surrender was arranged.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argued for the recruitment of African-American soldiers since the start of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confederate supporter that assassinated president Abraham Lincoln?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for Lincoln's main opponents that were Northern Democrats who favored peace with the South?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battle at which started when the Confederate ran into the Union troops in a town while looking for a supply of shoes?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proclamation issued by Abraham Lincoln which freed all slaves in the Confederate territory?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Confederate general that surrendered and agreed to the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word for draft?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17: The Tide of the War Changes</dc:title>
  <dcterms:created xsi:type="dcterms:W3CDTF">2021-10-11T03:21:29Z</dcterms:created>
  <dcterms:modified xsi:type="dcterms:W3CDTF">2021-10-11T03:21:29Z</dcterms:modified>
</cp:coreProperties>
</file>