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17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rescue from financial ruin of 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money owed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cutting the restrictions and regulations that government places on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by which government spending exceeds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companies laying off workers to become more 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absence of trade barriers so that goods slow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rely on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lying when one has sworn an oath to tell the truth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united for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believes in the literal meaning of religious 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situation when the value of a country's foreign imports exceed the value of its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 that the worlds economies and societies are all part of one big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pay ones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violence by groups against civilians to achieve a political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revolts against civil authority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 Vocab</dc:title>
  <dcterms:created xsi:type="dcterms:W3CDTF">2021-10-12T20:22:59Z</dcterms:created>
  <dcterms:modified xsi:type="dcterms:W3CDTF">2021-10-12T20:22:59Z</dcterms:modified>
</cp:coreProperties>
</file>