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Fast,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Country, fatherland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rule,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carry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Vocab Review</dc:title>
  <dcterms:created xsi:type="dcterms:W3CDTF">2021-10-11T03:22:44Z</dcterms:created>
  <dcterms:modified xsi:type="dcterms:W3CDTF">2021-10-11T03:22:44Z</dcterms:modified>
</cp:coreProperties>
</file>