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17 Vocab TKAMB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Exit; way of getting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Calm; smooth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Passive; bland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Tiring; worn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Extracted; 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 of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Calm, smooth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Spazzing; no control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Arrogant </w:t>
            </w:r>
          </w:p>
        </w:tc>
      </w:tr>
    </w:tbl>
    <w:p>
      <w:pPr>
        <w:pStyle w:val="WordBankMedium"/>
      </w:pPr>
      <w:r>
        <w:t xml:space="preserve">   Brash     </w:t>
      </w:r>
      <w:r>
        <w:t xml:space="preserve">   Browbeating     </w:t>
      </w:r>
      <w:r>
        <w:t xml:space="preserve">   Contorted     </w:t>
      </w:r>
      <w:r>
        <w:t xml:space="preserve">   Distilled     </w:t>
      </w:r>
      <w:r>
        <w:t xml:space="preserve">   Exodus    </w:t>
      </w:r>
      <w:r>
        <w:t xml:space="preserve">   Involuntary     </w:t>
      </w:r>
      <w:r>
        <w:t xml:space="preserve">   Lavations     </w:t>
      </w:r>
      <w:r>
        <w:t xml:space="preserve">   Mollified     </w:t>
      </w:r>
      <w:r>
        <w:t xml:space="preserve">   Neutrality     </w:t>
      </w:r>
      <w:r>
        <w:t xml:space="preserve">   Rove     </w:t>
      </w:r>
      <w:r>
        <w:t xml:space="preserve">   Serenely     </w:t>
      </w:r>
      <w:r>
        <w:t xml:space="preserve">   Stealthy    </w:t>
      </w:r>
      <w:r>
        <w:t xml:space="preserve">   Strenuous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Vocab TKAMB Crossword </dc:title>
  <dcterms:created xsi:type="dcterms:W3CDTF">2021-10-11T03:22:03Z</dcterms:created>
  <dcterms:modified xsi:type="dcterms:W3CDTF">2021-10-11T03:22:03Z</dcterms:modified>
</cp:coreProperties>
</file>