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communities where people share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Annual event of environmental activism and protest, begun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understanding and communication between older and younger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Labor union of farm workers that used nonviolent tactics including a worker's strike and a consumer boycott of table grapes (United Farm Workers)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focused on helping Indians, including the securing of legal rights, land, and self-government for Native Americans (American Indian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that focused on raising Mexican American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amendment to the Constitution that guarantees gender equality (Equal Rights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Poisonous byproduct of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1960's English rock band that made a triumphant visit to the US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Pointed out that human actions were harming not only the environment, but people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conservative political activist who denounced women's liberation as "a total assault on the family, on marriage, and on children"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groundbreaking book about women, "The Feminine Mystique"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women and men should have political, social, and economic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change awareness through the mass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travels from farm to farm, and sometimes from state to state, to pick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that upheld values different from those of mainstream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established by Betty Friedan to combat discrimination against women in the workplace and education (National Organization for 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lawyer who began to investigate whether flawed car designs led to increased traffic accidents and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one-time Harvard researcher who preached that drugs could free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influential Latino activist who fought for farm laborers, who were among the most exploited workers in the 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Vocabulary</dc:title>
  <dcterms:created xsi:type="dcterms:W3CDTF">2021-10-11T03:21:09Z</dcterms:created>
  <dcterms:modified xsi:type="dcterms:W3CDTF">2021-10-11T03:21:09Z</dcterms:modified>
</cp:coreProperties>
</file>