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chemical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applies to reactants in which reactants and products are in different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ion that is common to two or more ionic compounds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equation for a reversible reaction is written in the opposite direction, the equilibrium constant becomes the reciprocal of the original equilibrium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K&gt;1, it will favor the-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trial value of solubility product that can be compared with Ksp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equilibrium constant expression for the dissolving of a sparingly soluble compound is the solubility product-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applies to reactants in which all reacting species are in the same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at a given temperature, the balance between reactants and products is a constant value, for a particular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shift in equilibrium caused by the addition of a compound having an ion in common with the dissolved substance.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stress is applied to a system at equilibrium, the system shifts in the direction that relieves the stress is called L Chatlier's-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K&lt;1, it will favor the-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chemical equilibrium</dc:title>
  <dcterms:created xsi:type="dcterms:W3CDTF">2021-10-11T03:20:56Z</dcterms:created>
  <dcterms:modified xsi:type="dcterms:W3CDTF">2021-10-11T03:20:56Z</dcterms:modified>
</cp:coreProperties>
</file>