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that collide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on a map that connects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 movement of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of tectonic plates that are caused by it’s subduction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magnetic field gets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plate goes underneath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the lithosphere is divided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 of new areas of oceanic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at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that separate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geophysics concerned with the magnetism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measure magnetic forces</w:t>
            </w:r>
          </w:p>
        </w:tc>
      </w:tr>
    </w:tbl>
    <w:p>
      <w:pPr>
        <w:pStyle w:val="WordBankLarge"/>
      </w:pPr>
      <w:r>
        <w:t xml:space="preserve">   Continental drift     </w:t>
      </w:r>
      <w:r>
        <w:t xml:space="preserve">   Pangea    </w:t>
      </w:r>
      <w:r>
        <w:t xml:space="preserve">   Isochron    </w:t>
      </w:r>
      <w:r>
        <w:t xml:space="preserve">   Magnetic Reversal     </w:t>
      </w:r>
      <w:r>
        <w:t xml:space="preserve">   Magnetometer     </w:t>
      </w:r>
      <w:r>
        <w:t xml:space="preserve">   Paleomagnetism     </w:t>
      </w:r>
      <w:r>
        <w:t xml:space="preserve">   Seafloor spreading    </w:t>
      </w:r>
      <w:r>
        <w:t xml:space="preserve">   Convergent Boundary    </w:t>
      </w:r>
      <w:r>
        <w:t xml:space="preserve">   Divergent Boundary    </w:t>
      </w:r>
      <w:r>
        <w:t xml:space="preserve">   Transform Boundary    </w:t>
      </w:r>
      <w:r>
        <w:t xml:space="preserve">   Subduction     </w:t>
      </w:r>
      <w:r>
        <w:t xml:space="preserve">   Rift Valley     </w:t>
      </w:r>
      <w:r>
        <w:t xml:space="preserve">   Theory of plate tectonics     </w:t>
      </w:r>
      <w:r>
        <w:t xml:space="preserve">   Ridge push    </w:t>
      </w:r>
      <w:r>
        <w:t xml:space="preserve">   Slab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vocabulary</dc:title>
  <dcterms:created xsi:type="dcterms:W3CDTF">2021-10-11T03:22:09Z</dcterms:created>
  <dcterms:modified xsi:type="dcterms:W3CDTF">2021-10-11T03:22:09Z</dcterms:modified>
</cp:coreProperties>
</file>