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18:Federal Reserve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accept this as payment for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Inures holders of accounts in savings and loan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 that earns interest  to be delivered on the certificate’s maturity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bank is a profit organization that receives deposits from corporations and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Monies put aside by corporations, nonprofit organizations, or unions to help fund their members  financial needs when they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ended Land banks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 bank lends money to farmers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Promise by the bank to pay the seller a given amount if  conditions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app allows you to pay things with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online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standards are there for a useful form of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An independent agency of the U.S. government that insures bank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Established to foster  monetary policies that stabilize the exchange of one national currency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organizations that accept no deposits but offer  services provided by regular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George Bush's "bailout "package named?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18:Federal Reserve</dc:title>
  <dcterms:created xsi:type="dcterms:W3CDTF">2021-10-11T03:23:02Z</dcterms:created>
  <dcterms:modified xsi:type="dcterms:W3CDTF">2021-10-11T03:23:02Z</dcterms:modified>
</cp:coreProperties>
</file>